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DD" w:rsidRPr="003B198F" w:rsidRDefault="00262320" w:rsidP="003B7BDD">
      <w:pPr>
        <w:snapToGrid w:val="0"/>
        <w:contextualSpacing/>
        <w:jc w:val="center"/>
        <w:rPr>
          <w:rFonts w:ascii="Impact" w:hAnsi="Impact"/>
          <w:bCs/>
          <w:color w:val="000000"/>
          <w:spacing w:val="20"/>
          <w:sz w:val="40"/>
          <w:szCs w:val="40"/>
        </w:rPr>
      </w:pPr>
      <w:r w:rsidRPr="0019358F">
        <w:rPr>
          <w:noProof/>
          <w:lang w:eastAsia="ru-RU"/>
        </w:rPr>
        <mc:AlternateContent>
          <mc:Choice Requires="wps">
            <w:drawing>
              <wp:anchor distT="0" distB="0" distL="114300" distR="114300" simplePos="0" relativeHeight="251688960" behindDoc="0" locked="0" layoutInCell="1" allowOverlap="1" wp14:anchorId="14295753" wp14:editId="1107C9DF">
                <wp:simplePos x="0" y="0"/>
                <wp:positionH relativeFrom="column">
                  <wp:posOffset>4571365</wp:posOffset>
                </wp:positionH>
                <wp:positionV relativeFrom="paragraph">
                  <wp:posOffset>-305435</wp:posOffset>
                </wp:positionV>
                <wp:extent cx="1409065" cy="2240915"/>
                <wp:effectExtent l="3175" t="0" r="22860" b="22860"/>
                <wp:wrapNone/>
                <wp:docPr id="11" name="Поле 11"/>
                <wp:cNvGraphicFramePr/>
                <a:graphic xmlns:a="http://schemas.openxmlformats.org/drawingml/2006/main">
                  <a:graphicData uri="http://schemas.microsoft.com/office/word/2010/wordprocessingShape">
                    <wps:wsp>
                      <wps:cNvSpPr txBox="1"/>
                      <wps:spPr>
                        <a:xfrm rot="16200000" flipV="1">
                          <a:off x="0" y="0"/>
                          <a:ext cx="1409065" cy="2240915"/>
                        </a:xfrm>
                        <a:prstGeom prst="rect">
                          <a:avLst/>
                        </a:prstGeom>
                        <a:solidFill>
                          <a:sysClr val="window" lastClr="FFFFFF"/>
                        </a:solidFill>
                        <a:ln w="6350">
                          <a:solidFill>
                            <a:sysClr val="window" lastClr="FFFFFF"/>
                          </a:solidFill>
                        </a:ln>
                        <a:effectLst/>
                      </wps:spPr>
                      <wps:txbx>
                        <w:txbxContent>
                          <w:p w:rsidR="00262320" w:rsidRPr="00A743C6" w:rsidRDefault="00262320" w:rsidP="00262320">
                            <w:pPr>
                              <w:rPr>
                                <w:rFonts w:cs="Times New Roman"/>
                                <w:i/>
                                <w:color w:val="000000" w:themeColor="text1"/>
                              </w:rPr>
                            </w:pPr>
                          </w:p>
                          <w:p w:rsidR="00262320" w:rsidRPr="00A743C6" w:rsidRDefault="00262320" w:rsidP="00262320">
                            <w:pPr>
                              <w:rPr>
                                <w:rFonts w:cs="Times New Roman"/>
                              </w:rPr>
                            </w:pPr>
                            <w:r w:rsidRPr="00A743C6">
                              <w:rPr>
                                <w:rFonts w:cs="Times New Roman"/>
                              </w:rPr>
                              <w:t xml:space="preserve">    Приложение </w:t>
                            </w:r>
                          </w:p>
                          <w:p w:rsidR="00262320" w:rsidRPr="00A743C6" w:rsidRDefault="00262320" w:rsidP="00262320">
                            <w:pPr>
                              <w:rPr>
                                <w:rFonts w:cs="Times New Roman"/>
                              </w:rPr>
                            </w:pPr>
                            <w:r>
                              <w:rPr>
                                <w:rFonts w:cs="Times New Roman"/>
                              </w:rPr>
                              <w:t xml:space="preserve">    </w:t>
                            </w:r>
                            <w:r w:rsidRPr="00A743C6">
                              <w:rPr>
                                <w:rFonts w:cs="Times New Roman"/>
                              </w:rPr>
                              <w:t xml:space="preserve">к решению Быковской </w:t>
                            </w:r>
                          </w:p>
                          <w:p w:rsidR="00262320" w:rsidRPr="00A743C6" w:rsidRDefault="00262320" w:rsidP="00262320">
                            <w:pPr>
                              <w:rPr>
                                <w:rFonts w:cs="Times New Roman"/>
                              </w:rPr>
                            </w:pPr>
                            <w:r w:rsidRPr="00A743C6">
                              <w:rPr>
                                <w:rFonts w:cs="Times New Roman"/>
                              </w:rPr>
                              <w:t xml:space="preserve">    районной Думы</w:t>
                            </w:r>
                          </w:p>
                          <w:p w:rsidR="00262320" w:rsidRDefault="00262320" w:rsidP="00262320">
                            <w:pPr>
                              <w:rPr>
                                <w:rFonts w:cs="Times New Roman"/>
                              </w:rPr>
                            </w:pPr>
                            <w:r>
                              <w:rPr>
                                <w:rFonts w:cs="Times New Roman"/>
                              </w:rPr>
                              <w:t xml:space="preserve">    от 11.12.2023 № 65/530</w:t>
                            </w:r>
                          </w:p>
                          <w:p w:rsidR="00262320" w:rsidRPr="00A743C6" w:rsidRDefault="00262320" w:rsidP="00262320">
                            <w:pPr>
                              <w:rPr>
                                <w:rFonts w:cs="Times New Roman"/>
                              </w:rPr>
                            </w:pPr>
                            <w:r>
                              <w:rPr>
                                <w:rFonts w:cs="Times New Roman"/>
                              </w:rPr>
                              <w:t xml:space="preserve">   (в ред. от 29.02.2024 № 68/558</w:t>
                            </w:r>
                            <w:r w:rsidR="00D258F2">
                              <w:rPr>
                                <w:rFonts w:cs="Times New Roman"/>
                              </w:rPr>
                              <w:t>,   от 04.12.2024 № 4/57</w:t>
                            </w:r>
                            <w:r>
                              <w:rPr>
                                <w:rFonts w:cs="Times New Roman"/>
                              </w:rPr>
                              <w:t>)</w:t>
                            </w:r>
                            <w:r w:rsidRPr="00A743C6">
                              <w:rPr>
                                <w:rFonts w:cs="Times New Roman"/>
                              </w:rPr>
                              <w:t xml:space="preserve"> </w:t>
                            </w:r>
                          </w:p>
                          <w:p w:rsidR="00262320" w:rsidRPr="00A743C6" w:rsidRDefault="00262320" w:rsidP="00262320">
                            <w:pPr>
                              <w:rPr>
                                <w:rFonts w:cs="Times New Roman"/>
                                <w:i/>
                                <w:color w:val="0F243E" w:themeColor="text2" w:themeShade="8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359.95pt;margin-top:-24.05pt;width:110.95pt;height:176.45pt;rotation:9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" fillcolor="window" strokecolor="window" strokeweight=".5pt">
                <v:textbox style="layout-flow:vertical;mso-layout-flow-alt:bottom-to-top">
                  <w:txbxContent>
                    <w:p w:rsidR="00262320" w:rsidRPr="00A743C6" w:rsidRDefault="00262320" w:rsidP="00262320">
                      <w:pPr>
                        <w:rPr>
                          <w:rFonts w:cs="Times New Roman"/>
                          <w:i/>
                          <w:color w:val="000000" w:themeColor="text1"/>
                        </w:rPr>
                      </w:pPr>
                    </w:p>
                    <w:p w:rsidR="00262320" w:rsidRPr="00A743C6" w:rsidRDefault="00262320" w:rsidP="00262320">
                      <w:pPr>
                        <w:rPr>
                          <w:rFonts w:cs="Times New Roman"/>
                        </w:rPr>
                      </w:pPr>
                      <w:r w:rsidRPr="00A743C6">
                        <w:rPr>
                          <w:rFonts w:cs="Times New Roman"/>
                        </w:rPr>
                        <w:t xml:space="preserve">    Приложение </w:t>
                      </w:r>
                    </w:p>
                    <w:p w:rsidR="00262320" w:rsidRPr="00A743C6" w:rsidRDefault="00262320" w:rsidP="00262320">
                      <w:pPr>
                        <w:rPr>
                          <w:rFonts w:cs="Times New Roman"/>
                        </w:rPr>
                      </w:pPr>
                      <w:r>
                        <w:rPr>
                          <w:rFonts w:cs="Times New Roman"/>
                        </w:rPr>
                        <w:t xml:space="preserve">    </w:t>
                      </w:r>
                      <w:r w:rsidRPr="00A743C6">
                        <w:rPr>
                          <w:rFonts w:cs="Times New Roman"/>
                        </w:rPr>
                        <w:t xml:space="preserve">к решению Быковской </w:t>
                      </w:r>
                    </w:p>
                    <w:p w:rsidR="00262320" w:rsidRPr="00A743C6" w:rsidRDefault="00262320" w:rsidP="00262320">
                      <w:pPr>
                        <w:rPr>
                          <w:rFonts w:cs="Times New Roman"/>
                        </w:rPr>
                      </w:pPr>
                      <w:r w:rsidRPr="00A743C6">
                        <w:rPr>
                          <w:rFonts w:cs="Times New Roman"/>
                        </w:rPr>
                        <w:t xml:space="preserve">    районной Думы</w:t>
                      </w:r>
                    </w:p>
                    <w:p w:rsidR="00262320" w:rsidRDefault="00262320" w:rsidP="00262320">
                      <w:pPr>
                        <w:rPr>
                          <w:rFonts w:cs="Times New Roman"/>
                        </w:rPr>
                      </w:pPr>
                      <w:r>
                        <w:rPr>
                          <w:rFonts w:cs="Times New Roman"/>
                        </w:rPr>
                        <w:t xml:space="preserve">    от 11.12.2023 № 65/530</w:t>
                      </w:r>
                    </w:p>
                    <w:p w:rsidR="00262320" w:rsidRPr="00A743C6" w:rsidRDefault="00262320" w:rsidP="00262320">
                      <w:pPr>
                        <w:rPr>
                          <w:rFonts w:cs="Times New Roman"/>
                        </w:rPr>
                      </w:pPr>
                      <w:r>
                        <w:rPr>
                          <w:rFonts w:cs="Times New Roman"/>
                        </w:rPr>
                        <w:t xml:space="preserve">   (в ред. от 29.02.2024 № 68/558</w:t>
                      </w:r>
                      <w:r w:rsidR="00D258F2">
                        <w:rPr>
                          <w:rFonts w:cs="Times New Roman"/>
                        </w:rPr>
                        <w:t>,   от 04.12.2024 № 4/57</w:t>
                      </w:r>
                      <w:r>
                        <w:rPr>
                          <w:rFonts w:cs="Times New Roman"/>
                        </w:rPr>
                        <w:t>)</w:t>
                      </w:r>
                      <w:r w:rsidRPr="00A743C6">
                        <w:rPr>
                          <w:rFonts w:cs="Times New Roman"/>
                        </w:rPr>
                        <w:t xml:space="preserve"> </w:t>
                      </w:r>
                    </w:p>
                    <w:p w:rsidR="00262320" w:rsidRPr="00A743C6" w:rsidRDefault="00262320" w:rsidP="00262320">
                      <w:pPr>
                        <w:rPr>
                          <w:rFonts w:cs="Times New Roman"/>
                          <w:i/>
                          <w:color w:val="0F243E" w:themeColor="text2" w:themeShade="80"/>
                        </w:rPr>
                      </w:pPr>
                    </w:p>
                  </w:txbxContent>
                </v:textbox>
              </v:shape>
            </w:pict>
          </mc:Fallback>
        </mc:AlternateContent>
      </w:r>
      <w:r w:rsidR="003B7BDD" w:rsidRPr="003B198F">
        <w:rPr>
          <w:noProof/>
          <w:color w:val="002060"/>
          <w:sz w:val="96"/>
          <w:szCs w:val="96"/>
          <w:lang w:eastAsia="ru-RU"/>
        </w:rPr>
        <w:drawing>
          <wp:inline distT="0" distB="0" distL="0" distR="0" wp14:anchorId="5CE451C0" wp14:editId="3E21077F">
            <wp:extent cx="1004570" cy="564515"/>
            <wp:effectExtent l="19050" t="0" r="5080" b="0"/>
            <wp:docPr id="3" name="Рисунок 1"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AppData\Local\Microsoft\Windows\INetCache\Content.Word\Лейбл.jpg"/>
                    <pic:cNvPicPr>
                      <a:picLocks noChangeAspect="1" noChangeArrowheads="1"/>
                    </pic:cNvPicPr>
                  </pic:nvPicPr>
                  <pic:blipFill>
                    <a:blip r:embed="rId9" cstate="print"/>
                    <a:srcRect l="35986" r="33946" b="90474"/>
                    <a:stretch>
                      <a:fillRect/>
                    </a:stretch>
                  </pic:blipFill>
                  <pic:spPr bwMode="auto">
                    <a:xfrm>
                      <a:off x="0" y="0"/>
                      <a:ext cx="1004570" cy="564515"/>
                    </a:xfrm>
                    <a:prstGeom prst="rect">
                      <a:avLst/>
                    </a:prstGeom>
                    <a:noFill/>
                    <a:ln w="9525">
                      <a:noFill/>
                      <a:miter lim="800000"/>
                      <a:headEnd/>
                      <a:tailEnd/>
                    </a:ln>
                  </pic:spPr>
                </pic:pic>
              </a:graphicData>
            </a:graphic>
          </wp:inline>
        </w:drawing>
      </w:r>
    </w:p>
    <w:p w:rsidR="003B7BDD" w:rsidRPr="003B198F" w:rsidRDefault="003B7BDD" w:rsidP="003B7BDD">
      <w:pPr>
        <w:spacing w:before="240"/>
        <w:jc w:val="center"/>
        <w:rPr>
          <w:rFonts w:ascii="Century Gothic" w:hAnsi="Century Gothic"/>
          <w:b/>
          <w:sz w:val="14"/>
          <w:szCs w:val="14"/>
        </w:rPr>
      </w:pPr>
      <w:r w:rsidRPr="003B198F">
        <w:rPr>
          <w:rFonts w:ascii="Century Gothic" w:hAnsi="Century Gothic"/>
          <w:b/>
          <w:color w:val="002060"/>
          <w:sz w:val="14"/>
          <w:szCs w:val="14"/>
        </w:rPr>
        <w:t>ООО «ПРОЕКТНО-СТРОИТЕЛЬНАЯ КОМПАНИЯ»</w:t>
      </w:r>
      <w:r w:rsidR="00262320" w:rsidRPr="00262320">
        <w:rPr>
          <w:noProof/>
          <w:lang w:eastAsia="ru-RU"/>
        </w:rPr>
        <w:t xml:space="preserve"> </w:t>
      </w:r>
    </w:p>
    <w:p w:rsidR="003B7BDD" w:rsidRPr="003B198F" w:rsidRDefault="003B7BDD" w:rsidP="003B7BDD">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3B7BDD" w:rsidRPr="003B198F" w:rsidRDefault="003B7BDD" w:rsidP="003B7BDD">
      <w:pPr>
        <w:snapToGrid w:val="0"/>
        <w:contextualSpacing/>
        <w:jc w:val="center"/>
        <w:rPr>
          <w:rFonts w:ascii="Impact" w:hAnsi="Impact"/>
          <w:bCs/>
          <w:color w:val="000000" w:themeColor="text1"/>
          <w:spacing w:val="20"/>
          <w:sz w:val="56"/>
          <w:szCs w:val="56"/>
        </w:rPr>
      </w:pPr>
    </w:p>
    <w:p w:rsidR="00A14440" w:rsidRPr="003B198F" w:rsidRDefault="00A14440" w:rsidP="00506E09">
      <w:pPr>
        <w:ind w:firstLine="709"/>
        <w:contextualSpacing/>
      </w:pPr>
      <w:bookmarkStart w:id="0" w:name="_GoBack"/>
      <w:bookmarkEnd w:id="0"/>
    </w:p>
    <w:p w:rsidR="00A14440" w:rsidRPr="003B198F" w:rsidRDefault="00A14440" w:rsidP="00506E09">
      <w:pPr>
        <w:ind w:firstLine="709"/>
        <w:contextualSpacing/>
        <w:jc w:val="center"/>
      </w:pPr>
    </w:p>
    <w:p w:rsidR="00A14440" w:rsidRPr="003B198F" w:rsidRDefault="00A14440" w:rsidP="00506E09">
      <w:pPr>
        <w:ind w:firstLine="709"/>
        <w:contextualSpacing/>
        <w:jc w:val="center"/>
        <w:rPr>
          <w:rFonts w:eastAsia="Arial" w:cs="Arial"/>
          <w:b/>
          <w:bCs/>
        </w:rPr>
      </w:pPr>
    </w:p>
    <w:p w:rsidR="000B517A" w:rsidRPr="003B198F" w:rsidRDefault="000B517A" w:rsidP="00506E09">
      <w:pPr>
        <w:ind w:firstLine="709"/>
        <w:contextualSpacing/>
        <w:jc w:val="center"/>
        <w:rPr>
          <w:rFonts w:eastAsia="Arial" w:cs="Arial"/>
          <w:b/>
          <w:bCs/>
        </w:rPr>
      </w:pPr>
    </w:p>
    <w:p w:rsidR="00D36463" w:rsidRPr="003B198F" w:rsidRDefault="00D36463" w:rsidP="00506E09">
      <w:pPr>
        <w:ind w:firstLine="709"/>
        <w:contextualSpacing/>
        <w:jc w:val="center"/>
        <w:rPr>
          <w:rFonts w:eastAsia="Arial" w:cs="Arial"/>
          <w:b/>
          <w:bCs/>
        </w:rPr>
      </w:pPr>
    </w:p>
    <w:p w:rsidR="0005273F" w:rsidRDefault="003457BB" w:rsidP="0005273F">
      <w:pPr>
        <w:pStyle w:val="ac"/>
        <w:jc w:val="center"/>
        <w:rPr>
          <w:rFonts w:cs="Times New Roman"/>
          <w:sz w:val="28"/>
          <w:szCs w:val="28"/>
        </w:rPr>
      </w:pPr>
      <w:r w:rsidRPr="00893825">
        <w:rPr>
          <w:b/>
          <w:sz w:val="28"/>
          <w:szCs w:val="28"/>
        </w:rPr>
        <w:t>Заказчик:</w:t>
      </w:r>
      <w:r w:rsidRPr="00893825">
        <w:rPr>
          <w:sz w:val="28"/>
          <w:szCs w:val="28"/>
        </w:rPr>
        <w:t xml:space="preserve"> </w:t>
      </w:r>
      <w:r w:rsidR="0005273F">
        <w:rPr>
          <w:rFonts w:cs="Times New Roman"/>
          <w:sz w:val="28"/>
          <w:szCs w:val="28"/>
        </w:rPr>
        <w:t>Администрация Быковского муниципального района Волгоградской области</w:t>
      </w:r>
    </w:p>
    <w:p w:rsidR="003457BB" w:rsidRPr="00893825" w:rsidRDefault="003457BB" w:rsidP="0005273F">
      <w:pPr>
        <w:ind w:firstLine="709"/>
        <w:contextualSpacing/>
        <w:rPr>
          <w:rFonts w:eastAsia="Arial" w:cs="Arial"/>
          <w:b/>
          <w:bCs/>
        </w:rPr>
      </w:pPr>
    </w:p>
    <w:p w:rsidR="003457BB" w:rsidRPr="00BE2A52" w:rsidRDefault="003457BB" w:rsidP="003457BB">
      <w:pPr>
        <w:ind w:firstLine="709"/>
        <w:contextualSpacing/>
        <w:jc w:val="center"/>
        <w:rPr>
          <w:rFonts w:cs="Times New Roman"/>
          <w:b/>
          <w:sz w:val="32"/>
          <w:szCs w:val="32"/>
        </w:rPr>
      </w:pPr>
    </w:p>
    <w:p w:rsidR="00062830" w:rsidRPr="00062830" w:rsidRDefault="00062830" w:rsidP="00062830">
      <w:pPr>
        <w:ind w:firstLine="709"/>
        <w:contextualSpacing/>
        <w:jc w:val="center"/>
        <w:rPr>
          <w:rFonts w:cs="Times New Roman"/>
          <w:b/>
          <w:sz w:val="32"/>
          <w:szCs w:val="32"/>
        </w:rPr>
      </w:pPr>
      <w:r>
        <w:rPr>
          <w:rFonts w:cs="Times New Roman"/>
          <w:b/>
          <w:sz w:val="32"/>
          <w:szCs w:val="32"/>
        </w:rPr>
        <w:t xml:space="preserve"> </w:t>
      </w:r>
      <w:r w:rsidRPr="00062830">
        <w:rPr>
          <w:rFonts w:cs="Times New Roman"/>
          <w:b/>
          <w:sz w:val="32"/>
          <w:szCs w:val="32"/>
        </w:rPr>
        <w:t>ПРАВИЛА ЗЕМЛЕПОЛЬЗОВАНИЯ И ЗАСТРОЙКИ</w:t>
      </w:r>
    </w:p>
    <w:p w:rsidR="00062830" w:rsidRPr="00062830" w:rsidRDefault="00062830" w:rsidP="00062830">
      <w:pPr>
        <w:ind w:firstLine="709"/>
        <w:contextualSpacing/>
        <w:jc w:val="center"/>
        <w:rPr>
          <w:rFonts w:cs="Times New Roman"/>
          <w:b/>
          <w:sz w:val="32"/>
          <w:szCs w:val="32"/>
        </w:rPr>
      </w:pPr>
      <w:r w:rsidRPr="00062830">
        <w:rPr>
          <w:rFonts w:cs="Times New Roman"/>
          <w:b/>
          <w:sz w:val="32"/>
          <w:szCs w:val="32"/>
        </w:rPr>
        <w:t>Приморского сельского поселения</w:t>
      </w:r>
    </w:p>
    <w:p w:rsidR="00062830" w:rsidRPr="00062830" w:rsidRDefault="00062830" w:rsidP="00062830">
      <w:pPr>
        <w:ind w:firstLine="709"/>
        <w:contextualSpacing/>
        <w:jc w:val="center"/>
        <w:rPr>
          <w:rFonts w:cs="Times New Roman"/>
          <w:b/>
          <w:sz w:val="32"/>
          <w:szCs w:val="32"/>
        </w:rPr>
      </w:pPr>
      <w:r w:rsidRPr="00062830">
        <w:rPr>
          <w:rFonts w:cs="Times New Roman"/>
          <w:b/>
          <w:sz w:val="32"/>
          <w:szCs w:val="32"/>
        </w:rPr>
        <w:t xml:space="preserve"> Быковского муниципального района </w:t>
      </w:r>
    </w:p>
    <w:p w:rsidR="009A22B2" w:rsidRPr="00494C91" w:rsidRDefault="00062830" w:rsidP="00062830">
      <w:pPr>
        <w:ind w:firstLine="709"/>
        <w:contextualSpacing/>
        <w:jc w:val="center"/>
        <w:rPr>
          <w:rFonts w:cs="Times New Roman"/>
          <w:b/>
          <w:sz w:val="32"/>
          <w:szCs w:val="32"/>
        </w:rPr>
      </w:pPr>
      <w:r w:rsidRPr="00062830">
        <w:rPr>
          <w:rFonts w:cs="Times New Roman"/>
          <w:b/>
          <w:sz w:val="32"/>
          <w:szCs w:val="32"/>
        </w:rPr>
        <w:t>Волгоградской области</w:t>
      </w:r>
    </w:p>
    <w:p w:rsidR="00A927BB" w:rsidRPr="00494C91" w:rsidRDefault="00A927BB" w:rsidP="00506E09">
      <w:pPr>
        <w:ind w:firstLine="709"/>
        <w:contextualSpacing/>
        <w:jc w:val="center"/>
        <w:rPr>
          <w:rFonts w:cs="Times New Roman"/>
          <w:b/>
          <w:sz w:val="32"/>
          <w:szCs w:val="32"/>
        </w:rPr>
      </w:pPr>
    </w:p>
    <w:p w:rsidR="00A927BB" w:rsidRPr="003B198F" w:rsidRDefault="00A927BB" w:rsidP="00506E09">
      <w:pPr>
        <w:ind w:firstLine="709"/>
        <w:contextualSpacing/>
        <w:jc w:val="center"/>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7E1009" w:rsidRPr="007E1009" w:rsidRDefault="007E1009" w:rsidP="007E1009">
      <w:pPr>
        <w:jc w:val="center"/>
        <w:rPr>
          <w:b/>
        </w:rPr>
      </w:pPr>
      <w:r w:rsidRPr="007E1009">
        <w:rPr>
          <w:b/>
        </w:rPr>
        <w:t>Часть I.</w:t>
      </w:r>
    </w:p>
    <w:p w:rsidR="007E1009" w:rsidRDefault="007E1009" w:rsidP="007E1009">
      <w:pPr>
        <w:jc w:val="center"/>
        <w:rPr>
          <w:b/>
        </w:rPr>
      </w:pPr>
      <w:r w:rsidRPr="007E1009">
        <w:rPr>
          <w:b/>
        </w:rPr>
        <w:t>ПОРЯДОК ПРИМЕ</w:t>
      </w:r>
      <w:r w:rsidR="0005273F">
        <w:rPr>
          <w:b/>
        </w:rPr>
        <w:t>НЕНИЯ ПРАВИЛ ЗЕМЛЕПОЛЬЗОВАНИЯ И ЗАСТРОЙКИ</w:t>
      </w:r>
    </w:p>
    <w:p w:rsidR="00062830" w:rsidRDefault="00062830" w:rsidP="007E1009">
      <w:pPr>
        <w:jc w:val="center"/>
        <w:rPr>
          <w:b/>
        </w:rPr>
      </w:pPr>
      <w:r>
        <w:rPr>
          <w:b/>
        </w:rPr>
        <w:t>И ВНЕСЕНИЯ</w:t>
      </w:r>
      <w:r w:rsidR="00CE452B">
        <w:rPr>
          <w:b/>
        </w:rPr>
        <w:t xml:space="preserve"> В НИХ</w:t>
      </w:r>
      <w:r>
        <w:rPr>
          <w:b/>
        </w:rPr>
        <w:t xml:space="preserve"> </w:t>
      </w:r>
      <w:r w:rsidR="00D76D5C">
        <w:rPr>
          <w:b/>
        </w:rPr>
        <w:t xml:space="preserve">ИЗМЕНЕНИЙ </w:t>
      </w:r>
    </w:p>
    <w:p w:rsidR="00AF7CCA" w:rsidRDefault="00AF7CCA" w:rsidP="007E1009">
      <w:pPr>
        <w:jc w:val="center"/>
        <w:rPr>
          <w:b/>
        </w:rPr>
      </w:pPr>
    </w:p>
    <w:p w:rsidR="0005273F" w:rsidRDefault="0005273F" w:rsidP="007E1009">
      <w:pPr>
        <w:jc w:val="center"/>
        <w:rPr>
          <w:b/>
        </w:rPr>
      </w:pPr>
    </w:p>
    <w:p w:rsidR="0005273F" w:rsidRPr="007E1009" w:rsidRDefault="0005273F" w:rsidP="007E1009">
      <w:pPr>
        <w:jc w:val="center"/>
        <w:rPr>
          <w:b/>
        </w:rPr>
      </w:pPr>
    </w:p>
    <w:p w:rsidR="00A927BB" w:rsidRPr="003B198F" w:rsidRDefault="00A927BB" w:rsidP="00506E09">
      <w:pPr>
        <w:ind w:firstLine="709"/>
        <w:contextualSpacing/>
        <w:jc w:val="both"/>
        <w:rPr>
          <w:b/>
          <w:i/>
        </w:rPr>
      </w:pPr>
    </w:p>
    <w:p w:rsidR="00A927BB" w:rsidRPr="003B198F" w:rsidRDefault="00A927BB" w:rsidP="00506E09">
      <w:pPr>
        <w:ind w:firstLine="709"/>
        <w:contextualSpacing/>
        <w:jc w:val="both"/>
        <w:rPr>
          <w:b/>
        </w:rPr>
      </w:pPr>
    </w:p>
    <w:p w:rsidR="00A927BB" w:rsidRDefault="00A927BB" w:rsidP="00506E09">
      <w:pPr>
        <w:ind w:firstLine="709"/>
        <w:contextualSpacing/>
        <w:jc w:val="both"/>
        <w:rPr>
          <w:b/>
        </w:rPr>
      </w:pPr>
    </w:p>
    <w:p w:rsidR="0005273F" w:rsidRPr="003B198F" w:rsidRDefault="0005273F"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p w:rsidR="00A927BB" w:rsidRDefault="00A927BB" w:rsidP="00506E09">
      <w:pPr>
        <w:ind w:firstLine="709"/>
        <w:contextualSpacing/>
        <w:jc w:val="center"/>
        <w:rPr>
          <w:b/>
        </w:rPr>
      </w:pPr>
    </w:p>
    <w:p w:rsidR="008433E2" w:rsidRDefault="008433E2" w:rsidP="00506E09">
      <w:pPr>
        <w:ind w:firstLine="709"/>
        <w:contextualSpacing/>
        <w:jc w:val="center"/>
        <w:rPr>
          <w:b/>
        </w:rPr>
      </w:pPr>
    </w:p>
    <w:p w:rsidR="00494C91" w:rsidRDefault="00494C91" w:rsidP="00062830">
      <w:pPr>
        <w:contextualSpacing/>
        <w:rPr>
          <w:b/>
        </w:rPr>
      </w:pPr>
    </w:p>
    <w:p w:rsidR="00494C91" w:rsidRDefault="00494C91" w:rsidP="00506E09">
      <w:pPr>
        <w:ind w:firstLine="709"/>
        <w:contextualSpacing/>
        <w:jc w:val="center"/>
        <w:rPr>
          <w:b/>
        </w:rPr>
      </w:pPr>
    </w:p>
    <w:p w:rsidR="000F3F55" w:rsidRDefault="00CF3332" w:rsidP="00D76D5C">
      <w:pPr>
        <w:contextualSpacing/>
        <w:jc w:val="center"/>
        <w:rPr>
          <w:b/>
        </w:rPr>
      </w:pPr>
      <w:r>
        <w:rPr>
          <w:b/>
        </w:rPr>
        <w:t>2023</w:t>
      </w:r>
    </w:p>
    <w:p w:rsidR="00CF3332" w:rsidRPr="003B198F" w:rsidRDefault="00CF3332" w:rsidP="00506E09">
      <w:pPr>
        <w:ind w:firstLine="709"/>
        <w:contextualSpacing/>
        <w:jc w:val="center"/>
        <w:rPr>
          <w:b/>
        </w:rPr>
      </w:pPr>
    </w:p>
    <w:p w:rsidR="00B258B5" w:rsidRPr="003B198F" w:rsidRDefault="00B258B5" w:rsidP="00506E09">
      <w:pPr>
        <w:ind w:firstLine="709"/>
        <w:contextualSpacing/>
        <w:jc w:val="center"/>
        <w:rPr>
          <w:b/>
          <w:caps/>
        </w:rPr>
      </w:pPr>
    </w:p>
    <w:p w:rsidR="006F4B58" w:rsidRDefault="006F4B58" w:rsidP="003B7BDD">
      <w:pPr>
        <w:spacing w:line="276" w:lineRule="auto"/>
        <w:contextualSpacing/>
        <w:jc w:val="center"/>
        <w:rPr>
          <w:b/>
          <w:caps/>
          <w:color w:val="000000" w:themeColor="text1"/>
          <w:sz w:val="28"/>
          <w:szCs w:val="28"/>
        </w:rPr>
      </w:pPr>
    </w:p>
    <w:p w:rsidR="003B7BDD" w:rsidRPr="003B198F" w:rsidRDefault="006F4B58" w:rsidP="003B7BDD">
      <w:pPr>
        <w:spacing w:line="276" w:lineRule="auto"/>
        <w:contextualSpacing/>
        <w:jc w:val="center"/>
        <w:rPr>
          <w:b/>
          <w:caps/>
          <w:color w:val="000000"/>
        </w:rPr>
      </w:pPr>
      <w:r>
        <w:rPr>
          <w:b/>
          <w:caps/>
          <w:color w:val="000000" w:themeColor="text1"/>
          <w:sz w:val="28"/>
          <w:szCs w:val="28"/>
        </w:rPr>
        <w:t xml:space="preserve"> </w:t>
      </w:r>
      <w:r w:rsidR="003B7BDD" w:rsidRPr="003B198F">
        <w:rPr>
          <w:b/>
          <w:caps/>
          <w:color w:val="000000"/>
        </w:rPr>
        <w:t>Общество с ограниченной ответственностью</w:t>
      </w:r>
    </w:p>
    <w:p w:rsidR="003B7BDD" w:rsidRPr="003B198F" w:rsidRDefault="006F4B58" w:rsidP="003B7BDD">
      <w:pPr>
        <w:snapToGrid w:val="0"/>
        <w:spacing w:line="276" w:lineRule="auto"/>
        <w:contextualSpacing/>
        <w:jc w:val="center"/>
        <w:rPr>
          <w:b/>
          <w:caps/>
          <w:color w:val="000000"/>
        </w:rPr>
      </w:pPr>
      <w:r>
        <w:rPr>
          <w:b/>
          <w:caps/>
          <w:color w:val="000000"/>
        </w:rPr>
        <w:t xml:space="preserve"> </w:t>
      </w:r>
      <w:r w:rsidR="003B7BDD" w:rsidRPr="003B198F">
        <w:rPr>
          <w:b/>
          <w:caps/>
          <w:color w:val="000000"/>
        </w:rPr>
        <w:t>«Проектно-строительная компания»</w:t>
      </w:r>
    </w:p>
    <w:p w:rsidR="003B7BDD" w:rsidRPr="003B198F" w:rsidRDefault="003B7BDD" w:rsidP="003B7BDD">
      <w:pPr>
        <w:snapToGrid w:val="0"/>
        <w:spacing w:line="276" w:lineRule="auto"/>
        <w:contextualSpacing/>
        <w:jc w:val="center"/>
        <w:rPr>
          <w:b/>
          <w:caps/>
          <w:color w:val="000000"/>
        </w:rPr>
      </w:pPr>
      <w:r w:rsidRPr="003B198F">
        <w:rPr>
          <w:b/>
          <w:caps/>
          <w:color w:val="000000"/>
        </w:rPr>
        <w:t>«РУСПРОЕКТ»</w:t>
      </w:r>
    </w:p>
    <w:p w:rsidR="00A14440" w:rsidRPr="003B198F" w:rsidRDefault="00A14440" w:rsidP="00506E09">
      <w:pPr>
        <w:ind w:firstLine="709"/>
        <w:contextualSpacing/>
      </w:pPr>
    </w:p>
    <w:p w:rsidR="00A14440" w:rsidRPr="003B198F" w:rsidRDefault="00A14440" w:rsidP="00506E09">
      <w:pPr>
        <w:ind w:firstLine="709"/>
        <w:contextualSpacing/>
      </w:pPr>
    </w:p>
    <w:p w:rsidR="00A14440" w:rsidRPr="003B198F" w:rsidRDefault="00A14440" w:rsidP="00506E09">
      <w:pPr>
        <w:ind w:firstLine="709"/>
        <w:contextualSpacing/>
      </w:pPr>
    </w:p>
    <w:p w:rsidR="000F3F55" w:rsidRPr="003B198F" w:rsidRDefault="000F3F55" w:rsidP="00506E09">
      <w:pPr>
        <w:ind w:firstLine="709"/>
        <w:contextualSpacing/>
        <w:jc w:val="center"/>
        <w:rPr>
          <w:rFonts w:eastAsia="Arial" w:cs="Arial"/>
          <w:b/>
          <w:bCs/>
        </w:rPr>
      </w:pPr>
    </w:p>
    <w:p w:rsidR="000F3F55" w:rsidRDefault="000F3F55" w:rsidP="00506E09">
      <w:pPr>
        <w:ind w:firstLine="709"/>
        <w:contextualSpacing/>
        <w:jc w:val="center"/>
        <w:rPr>
          <w:rFonts w:eastAsia="Arial" w:cs="Arial"/>
          <w:b/>
          <w:bCs/>
        </w:rPr>
      </w:pPr>
    </w:p>
    <w:p w:rsidR="0005273F" w:rsidRDefault="00BE2A52" w:rsidP="0005273F">
      <w:pPr>
        <w:pStyle w:val="ac"/>
        <w:jc w:val="center"/>
        <w:rPr>
          <w:rFonts w:cs="Times New Roman"/>
          <w:sz w:val="28"/>
          <w:szCs w:val="28"/>
        </w:rPr>
      </w:pPr>
      <w:r w:rsidRPr="00893825">
        <w:rPr>
          <w:b/>
          <w:sz w:val="28"/>
          <w:szCs w:val="28"/>
        </w:rPr>
        <w:t>Заказчик:</w:t>
      </w:r>
      <w:r w:rsidRPr="00893825">
        <w:rPr>
          <w:sz w:val="28"/>
          <w:szCs w:val="28"/>
        </w:rPr>
        <w:t xml:space="preserve"> </w:t>
      </w:r>
      <w:r w:rsidR="0005273F">
        <w:rPr>
          <w:rFonts w:cs="Times New Roman"/>
          <w:sz w:val="28"/>
          <w:szCs w:val="28"/>
        </w:rPr>
        <w:t>Администрация Быковского муниципального района Волгоградской области</w:t>
      </w:r>
    </w:p>
    <w:p w:rsidR="00BE2A52" w:rsidRPr="00893825" w:rsidRDefault="00BE2A52" w:rsidP="00BE2A52">
      <w:pPr>
        <w:ind w:firstLine="709"/>
        <w:contextualSpacing/>
        <w:jc w:val="center"/>
        <w:rPr>
          <w:rFonts w:eastAsia="Arial" w:cs="Arial"/>
          <w:b/>
          <w:bCs/>
        </w:rPr>
      </w:pPr>
    </w:p>
    <w:p w:rsidR="00BE2A52" w:rsidRDefault="00BE2A52" w:rsidP="00BE2A52">
      <w:pPr>
        <w:ind w:firstLine="709"/>
        <w:contextualSpacing/>
        <w:jc w:val="center"/>
        <w:rPr>
          <w:rFonts w:eastAsia="Arial" w:cs="Arial"/>
          <w:b/>
          <w:bCs/>
        </w:rPr>
      </w:pPr>
    </w:p>
    <w:p w:rsidR="00D76D5C" w:rsidRPr="00893825" w:rsidRDefault="00D76D5C" w:rsidP="00BE2A52">
      <w:pPr>
        <w:ind w:firstLine="709"/>
        <w:contextualSpacing/>
        <w:jc w:val="center"/>
        <w:rPr>
          <w:rFonts w:eastAsia="Arial" w:cs="Arial"/>
          <w:b/>
          <w:bCs/>
        </w:rPr>
      </w:pPr>
    </w:p>
    <w:p w:rsidR="00D76D5C" w:rsidRPr="00062830" w:rsidRDefault="00D76D5C" w:rsidP="00D76D5C">
      <w:pPr>
        <w:ind w:firstLine="709"/>
        <w:contextualSpacing/>
        <w:jc w:val="center"/>
        <w:rPr>
          <w:rFonts w:cs="Times New Roman"/>
          <w:b/>
          <w:sz w:val="32"/>
          <w:szCs w:val="32"/>
        </w:rPr>
      </w:pPr>
      <w:r w:rsidRPr="00062830">
        <w:rPr>
          <w:rFonts w:cs="Times New Roman"/>
          <w:b/>
          <w:sz w:val="32"/>
          <w:szCs w:val="32"/>
        </w:rPr>
        <w:t>ПРАВИЛА ЗЕМЛЕПОЛЬЗОВАНИЯ И ЗАСТРОЙКИ</w:t>
      </w:r>
    </w:p>
    <w:p w:rsidR="00D76D5C" w:rsidRPr="00062830" w:rsidRDefault="00D76D5C" w:rsidP="00D76D5C">
      <w:pPr>
        <w:ind w:firstLine="709"/>
        <w:contextualSpacing/>
        <w:jc w:val="center"/>
        <w:rPr>
          <w:rFonts w:cs="Times New Roman"/>
          <w:b/>
          <w:sz w:val="32"/>
          <w:szCs w:val="32"/>
        </w:rPr>
      </w:pPr>
      <w:r w:rsidRPr="00062830">
        <w:rPr>
          <w:rFonts w:cs="Times New Roman"/>
          <w:b/>
          <w:sz w:val="32"/>
          <w:szCs w:val="32"/>
        </w:rPr>
        <w:t>Приморского сельского поселения</w:t>
      </w:r>
    </w:p>
    <w:p w:rsidR="00D76D5C" w:rsidRPr="00062830" w:rsidRDefault="00D76D5C" w:rsidP="00D76D5C">
      <w:pPr>
        <w:ind w:firstLine="709"/>
        <w:contextualSpacing/>
        <w:jc w:val="center"/>
        <w:rPr>
          <w:rFonts w:cs="Times New Roman"/>
          <w:b/>
          <w:sz w:val="32"/>
          <w:szCs w:val="32"/>
        </w:rPr>
      </w:pPr>
      <w:r w:rsidRPr="00062830">
        <w:rPr>
          <w:rFonts w:cs="Times New Roman"/>
          <w:b/>
          <w:sz w:val="32"/>
          <w:szCs w:val="32"/>
        </w:rPr>
        <w:t xml:space="preserve"> Быковского муниципального района </w:t>
      </w:r>
    </w:p>
    <w:p w:rsidR="00D76D5C" w:rsidRPr="00494C91" w:rsidRDefault="00D76D5C" w:rsidP="00D76D5C">
      <w:pPr>
        <w:ind w:firstLine="709"/>
        <w:contextualSpacing/>
        <w:jc w:val="center"/>
        <w:rPr>
          <w:rFonts w:cs="Times New Roman"/>
          <w:b/>
          <w:sz w:val="32"/>
          <w:szCs w:val="32"/>
        </w:rPr>
      </w:pPr>
      <w:r w:rsidRPr="00062830">
        <w:rPr>
          <w:rFonts w:cs="Times New Roman"/>
          <w:b/>
          <w:sz w:val="32"/>
          <w:szCs w:val="32"/>
        </w:rPr>
        <w:t>Волгоградской области</w:t>
      </w:r>
    </w:p>
    <w:p w:rsidR="00D76D5C" w:rsidRPr="00494C91" w:rsidRDefault="00D76D5C" w:rsidP="00D76D5C">
      <w:pPr>
        <w:ind w:firstLine="709"/>
        <w:contextualSpacing/>
        <w:jc w:val="center"/>
        <w:rPr>
          <w:rFonts w:cs="Times New Roman"/>
          <w:b/>
          <w:sz w:val="32"/>
          <w:szCs w:val="32"/>
        </w:rPr>
      </w:pPr>
    </w:p>
    <w:p w:rsidR="00BE2A52" w:rsidRPr="00BE2A52" w:rsidRDefault="00BE2A52" w:rsidP="00BE2A52">
      <w:pPr>
        <w:ind w:firstLine="709"/>
        <w:contextualSpacing/>
        <w:jc w:val="center"/>
        <w:rPr>
          <w:rFonts w:cs="Times New Roman"/>
          <w:b/>
          <w:sz w:val="32"/>
          <w:szCs w:val="32"/>
        </w:rPr>
      </w:pPr>
    </w:p>
    <w:p w:rsidR="009874BB" w:rsidRPr="003B198F" w:rsidRDefault="009874BB" w:rsidP="00D76D5C">
      <w:pPr>
        <w:contextualSpacing/>
      </w:pPr>
    </w:p>
    <w:p w:rsidR="009874BB" w:rsidRPr="003B198F" w:rsidRDefault="009874BB" w:rsidP="00506E09">
      <w:pPr>
        <w:ind w:firstLine="709"/>
        <w:contextualSpacing/>
        <w:jc w:val="center"/>
      </w:pPr>
    </w:p>
    <w:p w:rsidR="009874BB" w:rsidRPr="003B198F" w:rsidRDefault="009874BB" w:rsidP="00506E09">
      <w:pPr>
        <w:ind w:firstLine="709"/>
        <w:contextualSpacing/>
        <w:jc w:val="center"/>
        <w:rPr>
          <w:b/>
        </w:rPr>
      </w:pPr>
    </w:p>
    <w:p w:rsidR="007E1009" w:rsidRPr="007E1009" w:rsidRDefault="007E1009" w:rsidP="007E1009">
      <w:pPr>
        <w:jc w:val="center"/>
        <w:rPr>
          <w:b/>
        </w:rPr>
      </w:pPr>
      <w:r w:rsidRPr="007E1009">
        <w:rPr>
          <w:b/>
        </w:rPr>
        <w:t>Часть I.</w:t>
      </w:r>
    </w:p>
    <w:p w:rsidR="007E1009" w:rsidRPr="007E1009" w:rsidRDefault="007E1009" w:rsidP="007E1009">
      <w:pPr>
        <w:jc w:val="center"/>
        <w:rPr>
          <w:b/>
        </w:rPr>
      </w:pPr>
      <w:r w:rsidRPr="007E1009">
        <w:rPr>
          <w:b/>
        </w:rPr>
        <w:t xml:space="preserve">ПОРЯДОК ПРИМЕНЕНИЯ ПРАВИЛ ЗЕМЛЕПОЛЬЗОВАНИЯ </w:t>
      </w:r>
      <w:r w:rsidR="0005273F">
        <w:rPr>
          <w:b/>
        </w:rPr>
        <w:t>И ЗАСТРОЙКИ</w:t>
      </w:r>
    </w:p>
    <w:p w:rsidR="00D76D5C" w:rsidRDefault="00D76D5C" w:rsidP="00D76D5C">
      <w:pPr>
        <w:jc w:val="center"/>
        <w:rPr>
          <w:b/>
        </w:rPr>
      </w:pPr>
      <w:r>
        <w:rPr>
          <w:b/>
        </w:rPr>
        <w:t xml:space="preserve">И ВНЕСЕНИЯ </w:t>
      </w:r>
      <w:r w:rsidR="00CE452B">
        <w:rPr>
          <w:b/>
        </w:rPr>
        <w:t xml:space="preserve">В НИХ </w:t>
      </w:r>
      <w:r>
        <w:rPr>
          <w:b/>
        </w:rPr>
        <w:t xml:space="preserve">ИЗМЕНЕНИЙ </w:t>
      </w:r>
    </w:p>
    <w:p w:rsidR="00BE00F5" w:rsidRPr="003B198F" w:rsidRDefault="00BE00F5" w:rsidP="00506E09">
      <w:pPr>
        <w:ind w:firstLine="709"/>
        <w:contextualSpacing/>
        <w:jc w:val="center"/>
        <w:rPr>
          <w:b/>
        </w:rPr>
      </w:pPr>
    </w:p>
    <w:p w:rsidR="00C9763C" w:rsidRPr="003B198F" w:rsidRDefault="00C9763C" w:rsidP="00506E09">
      <w:pPr>
        <w:ind w:firstLine="709"/>
        <w:contextualSpacing/>
        <w:jc w:val="center"/>
        <w:rPr>
          <w:b/>
        </w:rPr>
      </w:pPr>
    </w:p>
    <w:p w:rsidR="00BE00F5" w:rsidRPr="003B198F" w:rsidRDefault="00BE00F5" w:rsidP="00506E09">
      <w:pPr>
        <w:ind w:firstLine="709"/>
        <w:contextualSpacing/>
        <w:jc w:val="center"/>
        <w:rPr>
          <w:b/>
        </w:rPr>
      </w:pPr>
    </w:p>
    <w:p w:rsidR="00BE00F5" w:rsidRDefault="00BE00F5" w:rsidP="00506E09">
      <w:pPr>
        <w:ind w:firstLine="709"/>
        <w:contextualSpacing/>
        <w:jc w:val="center"/>
        <w:rPr>
          <w:b/>
        </w:rPr>
      </w:pPr>
    </w:p>
    <w:p w:rsidR="00BE2A52" w:rsidRDefault="00BE2A52" w:rsidP="00506E09">
      <w:pPr>
        <w:ind w:firstLine="709"/>
        <w:contextualSpacing/>
        <w:jc w:val="center"/>
        <w:rPr>
          <w:b/>
        </w:rPr>
      </w:pPr>
    </w:p>
    <w:p w:rsidR="00BE2A52" w:rsidRPr="003B198F" w:rsidRDefault="00BE2A52" w:rsidP="00506E09">
      <w:pPr>
        <w:ind w:firstLine="709"/>
        <w:contextualSpacing/>
        <w:jc w:val="center"/>
        <w:rPr>
          <w:b/>
        </w:rPr>
      </w:pPr>
    </w:p>
    <w:p w:rsidR="00BE00F5" w:rsidRPr="003B198F" w:rsidRDefault="00BE00F5" w:rsidP="00506E09">
      <w:pPr>
        <w:ind w:firstLine="709"/>
        <w:contextualSpacing/>
        <w:jc w:val="center"/>
        <w:rPr>
          <w:b/>
        </w:rPr>
      </w:pPr>
    </w:p>
    <w:p w:rsidR="00E0512F" w:rsidRPr="003B198F" w:rsidRDefault="00E0512F"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tbl>
      <w:tblPr>
        <w:tblW w:w="8080" w:type="dxa"/>
        <w:tblInd w:w="1242" w:type="dxa"/>
        <w:tblLook w:val="01E0" w:firstRow="1" w:lastRow="1" w:firstColumn="1" w:lastColumn="1" w:noHBand="0" w:noVBand="0"/>
      </w:tblPr>
      <w:tblGrid>
        <w:gridCol w:w="2869"/>
        <w:gridCol w:w="1951"/>
        <w:gridCol w:w="3260"/>
      </w:tblGrid>
      <w:tr w:rsidR="00346118" w:rsidRPr="00E0512F" w:rsidTr="00346118">
        <w:tc>
          <w:tcPr>
            <w:tcW w:w="2869" w:type="dxa"/>
            <w:vAlign w:val="center"/>
          </w:tcPr>
          <w:p w:rsidR="00346118" w:rsidRPr="00E0512F" w:rsidRDefault="00346118" w:rsidP="00346118">
            <w:r>
              <w:t>Генеральный д</w:t>
            </w:r>
            <w:r w:rsidRPr="00E0512F">
              <w:t>иректор</w:t>
            </w:r>
          </w:p>
          <w:p w:rsidR="00346118" w:rsidRPr="00E0512F" w:rsidRDefault="00346118" w:rsidP="00346118"/>
          <w:p w:rsidR="00346118" w:rsidRPr="00E0512F" w:rsidRDefault="00346118" w:rsidP="00346118">
            <w:r w:rsidRPr="00E0512F">
              <w:t>ГАП</w:t>
            </w:r>
          </w:p>
        </w:tc>
        <w:tc>
          <w:tcPr>
            <w:tcW w:w="1951" w:type="dxa"/>
          </w:tcPr>
          <w:p w:rsidR="00346118" w:rsidRPr="00E0512F" w:rsidRDefault="00346118" w:rsidP="00346118"/>
        </w:tc>
        <w:tc>
          <w:tcPr>
            <w:tcW w:w="3260" w:type="dxa"/>
            <w:vAlign w:val="center"/>
          </w:tcPr>
          <w:p w:rsidR="00346118" w:rsidRPr="00E0512F" w:rsidRDefault="00EC7785" w:rsidP="00346118">
            <w:pPr>
              <w:jc w:val="right"/>
            </w:pPr>
            <w:r>
              <w:t xml:space="preserve"> </w:t>
            </w:r>
            <w:r w:rsidR="00346118">
              <w:t>Е</w:t>
            </w:r>
            <w:r w:rsidR="00346118" w:rsidRPr="00E0512F">
              <w:t>.</w:t>
            </w:r>
            <w:r w:rsidR="00346118">
              <w:t>В</w:t>
            </w:r>
            <w:r w:rsidR="00346118" w:rsidRPr="00E0512F">
              <w:t xml:space="preserve">. </w:t>
            </w:r>
            <w:r w:rsidR="00346118">
              <w:t>Губанова</w:t>
            </w:r>
          </w:p>
          <w:p w:rsidR="00346118" w:rsidRPr="00E0512F" w:rsidRDefault="00EC7785" w:rsidP="00346118">
            <w:pPr>
              <w:jc w:val="right"/>
            </w:pPr>
            <w:r>
              <w:t xml:space="preserve"> </w:t>
            </w:r>
          </w:p>
          <w:p w:rsidR="00346118" w:rsidRPr="00E0512F" w:rsidRDefault="00346118" w:rsidP="00346118">
            <w:pPr>
              <w:jc w:val="right"/>
            </w:pPr>
            <w:r w:rsidRPr="00E0512F">
              <w:t xml:space="preserve"> </w:t>
            </w:r>
            <w:r>
              <w:t>С</w:t>
            </w:r>
            <w:r w:rsidRPr="00E0512F">
              <w:t>.</w:t>
            </w:r>
            <w:r>
              <w:t>М</w:t>
            </w:r>
            <w:r w:rsidRPr="00E0512F">
              <w:t xml:space="preserve">. </w:t>
            </w:r>
            <w:proofErr w:type="spellStart"/>
            <w:r>
              <w:t>Царахов</w:t>
            </w:r>
            <w:proofErr w:type="spellEnd"/>
          </w:p>
        </w:tc>
      </w:tr>
    </w:tbl>
    <w:p w:rsidR="00333BD5" w:rsidRPr="00346118" w:rsidRDefault="00333BD5"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BE00F5" w:rsidRDefault="00BE00F5" w:rsidP="00D76D5C">
      <w:pPr>
        <w:contextualSpacing/>
        <w:rPr>
          <w:b/>
        </w:rPr>
      </w:pPr>
    </w:p>
    <w:p w:rsidR="00606BBB" w:rsidRDefault="00606BBB" w:rsidP="00506E09">
      <w:pPr>
        <w:ind w:firstLine="709"/>
        <w:contextualSpacing/>
        <w:jc w:val="center"/>
        <w:rPr>
          <w:b/>
        </w:rPr>
      </w:pPr>
    </w:p>
    <w:p w:rsidR="00D76D5C" w:rsidRDefault="00D76D5C" w:rsidP="00506E09">
      <w:pPr>
        <w:ind w:firstLine="709"/>
        <w:contextualSpacing/>
        <w:jc w:val="center"/>
        <w:rPr>
          <w:b/>
        </w:rPr>
      </w:pPr>
    </w:p>
    <w:p w:rsidR="00462308" w:rsidRPr="003B198F" w:rsidRDefault="00462308" w:rsidP="00D76D5C">
      <w:pPr>
        <w:contextualSpacing/>
        <w:rPr>
          <w:b/>
        </w:rPr>
      </w:pPr>
    </w:p>
    <w:p w:rsidR="007F5C2E" w:rsidRPr="003B198F" w:rsidRDefault="007F5C2E" w:rsidP="00D76D5C">
      <w:pPr>
        <w:contextualSpacing/>
        <w:rPr>
          <w:b/>
        </w:rPr>
      </w:pPr>
    </w:p>
    <w:p w:rsidR="00462308" w:rsidRPr="003B198F" w:rsidRDefault="00CF3332" w:rsidP="00506E09">
      <w:pPr>
        <w:ind w:firstLine="709"/>
        <w:contextualSpacing/>
        <w:jc w:val="center"/>
        <w:rPr>
          <w:b/>
        </w:rPr>
      </w:pPr>
      <w:r>
        <w:rPr>
          <w:b/>
        </w:rPr>
        <w:t>2023</w:t>
      </w:r>
    </w:p>
    <w:p w:rsidR="00462308" w:rsidRPr="003B198F" w:rsidRDefault="00462308" w:rsidP="00506E09">
      <w:pPr>
        <w:ind w:firstLine="709"/>
        <w:contextualSpacing/>
        <w:jc w:val="center"/>
        <w:rPr>
          <w:b/>
        </w:rPr>
        <w:sectPr w:rsidR="00462308" w:rsidRPr="003B198F" w:rsidSect="00251FC7">
          <w:headerReference w:type="default" r:id="rId10"/>
          <w:headerReference w:type="first" r:id="rId11"/>
          <w:pgSz w:w="11905" w:h="16837" w:code="9"/>
          <w:pgMar w:top="397" w:right="851" w:bottom="295" w:left="1134" w:header="567" w:footer="454" w:gutter="0"/>
          <w:cols w:space="720"/>
          <w:titlePg/>
          <w:docGrid w:linePitch="360"/>
        </w:sectPr>
      </w:pPr>
    </w:p>
    <w:p w:rsidR="000F3F55" w:rsidRPr="003B198F" w:rsidRDefault="000F3F55" w:rsidP="00506E09">
      <w:pPr>
        <w:pStyle w:val="ac"/>
        <w:ind w:left="0" w:firstLine="709"/>
        <w:contextualSpacing/>
        <w:jc w:val="center"/>
      </w:pPr>
      <w:r w:rsidRPr="003B198F">
        <w:lastRenderedPageBreak/>
        <w:t>ИСПОЛНИТЕЛИ</w:t>
      </w:r>
    </w:p>
    <w:p w:rsidR="000F3F55" w:rsidRPr="003B198F" w:rsidRDefault="000F3F55" w:rsidP="00506E09">
      <w:pPr>
        <w:ind w:firstLine="709"/>
        <w:contextualSpacing/>
      </w:pPr>
    </w:p>
    <w:p w:rsidR="000F3F55" w:rsidRPr="003B198F" w:rsidRDefault="000F3F55" w:rsidP="00506E09">
      <w:pPr>
        <w:ind w:firstLine="709"/>
        <w:contextualSpacing/>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701"/>
      </w:tblGrid>
      <w:tr w:rsidR="00152CEC" w:rsidRPr="00853C91" w:rsidTr="00A11E27">
        <w:tc>
          <w:tcPr>
            <w:tcW w:w="4678" w:type="dxa"/>
            <w:tcBorders>
              <w:top w:val="single" w:sz="4" w:space="0" w:color="auto"/>
              <w:left w:val="single" w:sz="4" w:space="0" w:color="auto"/>
              <w:bottom w:val="single" w:sz="4" w:space="0" w:color="auto"/>
              <w:right w:val="single" w:sz="4" w:space="0" w:color="auto"/>
            </w:tcBorders>
            <w:vAlign w:val="center"/>
            <w:hideMark/>
          </w:tcPr>
          <w:p w:rsidR="00152CEC" w:rsidRPr="00853C91" w:rsidRDefault="00152CEC" w:rsidP="00A11E27">
            <w:pPr>
              <w:jc w:val="center"/>
              <w:rPr>
                <w:rFonts w:cs="Times New Roman"/>
                <w:b/>
                <w:sz w:val="28"/>
                <w:szCs w:val="28"/>
              </w:rPr>
            </w:pPr>
            <w:r w:rsidRPr="00853C91">
              <w:rPr>
                <w:rFonts w:cs="Times New Roman"/>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2CEC" w:rsidRPr="00853C91" w:rsidRDefault="00152CEC" w:rsidP="00A11E27">
            <w:pPr>
              <w:jc w:val="center"/>
              <w:rPr>
                <w:rFonts w:cs="Times New Roman"/>
                <w:b/>
                <w:bCs/>
                <w:sz w:val="28"/>
                <w:szCs w:val="28"/>
              </w:rPr>
            </w:pPr>
            <w:r w:rsidRPr="00853C91">
              <w:rPr>
                <w:rFonts w:cs="Times New Roman"/>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2CEC" w:rsidRPr="00853C91" w:rsidRDefault="00152CEC" w:rsidP="00A11E27">
            <w:pPr>
              <w:jc w:val="center"/>
              <w:rPr>
                <w:rFonts w:cs="Times New Roman"/>
                <w:b/>
                <w:sz w:val="28"/>
                <w:szCs w:val="28"/>
              </w:rPr>
            </w:pPr>
            <w:r w:rsidRPr="00853C91">
              <w:rPr>
                <w:rFonts w:cs="Times New Roman"/>
                <w:b/>
                <w:sz w:val="28"/>
                <w:szCs w:val="28"/>
              </w:rPr>
              <w:t>Подпись</w:t>
            </w:r>
          </w:p>
        </w:tc>
      </w:tr>
      <w:tr w:rsidR="00152CEC" w:rsidRPr="00853C91" w:rsidTr="00A11E27">
        <w:trPr>
          <w:trHeight w:val="2272"/>
        </w:trPr>
        <w:tc>
          <w:tcPr>
            <w:tcW w:w="4678" w:type="dxa"/>
            <w:tcBorders>
              <w:top w:val="single" w:sz="4" w:space="0" w:color="auto"/>
              <w:left w:val="single" w:sz="4" w:space="0" w:color="auto"/>
              <w:bottom w:val="single" w:sz="4" w:space="0" w:color="auto"/>
              <w:right w:val="single" w:sz="4" w:space="0" w:color="auto"/>
            </w:tcBorders>
          </w:tcPr>
          <w:p w:rsidR="00152CEC" w:rsidRPr="00853C91" w:rsidRDefault="00152CEC" w:rsidP="00A11E27">
            <w:pPr>
              <w:ind w:firstLine="567"/>
              <w:rPr>
                <w:rFonts w:cs="Times New Roman"/>
                <w:sz w:val="28"/>
                <w:szCs w:val="28"/>
              </w:rPr>
            </w:pPr>
          </w:p>
          <w:p w:rsidR="00152CEC" w:rsidRDefault="00152CEC" w:rsidP="00A11E27">
            <w:pPr>
              <w:ind w:firstLine="567"/>
            </w:pPr>
            <w:r>
              <w:t>ГАП</w:t>
            </w:r>
          </w:p>
          <w:p w:rsidR="00152CEC" w:rsidRDefault="00152CEC" w:rsidP="00A11E27">
            <w:pPr>
              <w:ind w:firstLine="567"/>
            </w:pPr>
          </w:p>
          <w:p w:rsidR="00152CEC" w:rsidRDefault="00152CEC" w:rsidP="00A11E27">
            <w:pPr>
              <w:ind w:firstLine="567"/>
            </w:pPr>
            <w:r>
              <w:t>Вед. Архитектор</w:t>
            </w:r>
          </w:p>
          <w:p w:rsidR="00152CEC" w:rsidRPr="00853C91" w:rsidRDefault="00152CEC" w:rsidP="00A11E27">
            <w:pPr>
              <w:ind w:firstLine="567"/>
              <w:rPr>
                <w:rFonts w:cs="Times New Roman"/>
                <w:sz w:val="28"/>
                <w:szCs w:val="28"/>
              </w:rPr>
            </w:pPr>
          </w:p>
          <w:p w:rsidR="00152CEC" w:rsidRDefault="00152CEC" w:rsidP="00A11E27">
            <w:pPr>
              <w:ind w:firstLine="567"/>
              <w:rPr>
                <w:rFonts w:cs="Times New Roman"/>
                <w:sz w:val="28"/>
                <w:szCs w:val="28"/>
              </w:rPr>
            </w:pPr>
            <w:r w:rsidRPr="00853C91">
              <w:rPr>
                <w:rFonts w:cs="Times New Roman"/>
                <w:sz w:val="28"/>
                <w:szCs w:val="28"/>
              </w:rPr>
              <w:t>Архитектор</w:t>
            </w:r>
          </w:p>
          <w:p w:rsidR="00152CEC" w:rsidRPr="00853C91" w:rsidRDefault="00152CEC" w:rsidP="00A11E27">
            <w:pPr>
              <w:ind w:firstLine="567"/>
              <w:rPr>
                <w:rFonts w:cs="Times New Roman"/>
                <w:sz w:val="28"/>
                <w:szCs w:val="28"/>
              </w:rPr>
            </w:pPr>
          </w:p>
          <w:p w:rsidR="00152CEC" w:rsidRDefault="00152CEC" w:rsidP="00A11E27">
            <w:pPr>
              <w:ind w:firstLine="567"/>
              <w:rPr>
                <w:rFonts w:cs="Times New Roman"/>
                <w:sz w:val="28"/>
                <w:szCs w:val="28"/>
              </w:rPr>
            </w:pPr>
            <w:r w:rsidRPr="00853C91">
              <w:rPr>
                <w:rFonts w:cs="Times New Roman"/>
                <w:sz w:val="28"/>
                <w:szCs w:val="28"/>
              </w:rPr>
              <w:t>Ведущий инженер</w:t>
            </w:r>
          </w:p>
          <w:p w:rsidR="00152CEC" w:rsidRPr="00853C91" w:rsidRDefault="00152CEC" w:rsidP="00A11E27">
            <w:pPr>
              <w:ind w:firstLine="567"/>
              <w:rPr>
                <w:rFonts w:cs="Times New Roman"/>
                <w:sz w:val="28"/>
                <w:szCs w:val="28"/>
              </w:rPr>
            </w:pPr>
          </w:p>
          <w:p w:rsidR="00152CEC" w:rsidRPr="00853C91" w:rsidRDefault="00152CEC" w:rsidP="00A11E27">
            <w:pPr>
              <w:ind w:firstLine="567"/>
              <w:rPr>
                <w:rFonts w:cs="Times New Roman"/>
                <w:sz w:val="28"/>
                <w:szCs w:val="28"/>
              </w:rPr>
            </w:pPr>
            <w:r w:rsidRPr="00853C91">
              <w:rPr>
                <w:rFonts w:cs="Times New Roman"/>
                <w:sz w:val="28"/>
                <w:szCs w:val="28"/>
              </w:rPr>
              <w:t>Н. контроль</w:t>
            </w:r>
          </w:p>
          <w:p w:rsidR="00152CEC" w:rsidRPr="00853C91" w:rsidRDefault="00152CEC" w:rsidP="00A11E27">
            <w:pPr>
              <w:ind w:firstLine="567"/>
              <w:rPr>
                <w:rFonts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152CEC" w:rsidRPr="00853C91" w:rsidRDefault="00152CEC" w:rsidP="00A11E27">
            <w:pPr>
              <w:ind w:firstLine="567"/>
              <w:rPr>
                <w:rFonts w:cs="Times New Roman"/>
                <w:sz w:val="28"/>
                <w:szCs w:val="28"/>
              </w:rPr>
            </w:pPr>
            <w:r w:rsidRPr="00853C91">
              <w:rPr>
                <w:rFonts w:cs="Times New Roman"/>
                <w:sz w:val="28"/>
                <w:szCs w:val="28"/>
              </w:rPr>
              <w:t xml:space="preserve"> </w:t>
            </w:r>
          </w:p>
          <w:p w:rsidR="00152CEC" w:rsidRPr="00B6569A" w:rsidRDefault="00152CEC" w:rsidP="00A11E27">
            <w:pPr>
              <w:ind w:firstLine="567"/>
              <w:rPr>
                <w:sz w:val="28"/>
              </w:rPr>
            </w:pPr>
            <w:r w:rsidRPr="00B6569A">
              <w:rPr>
                <w:sz w:val="28"/>
              </w:rPr>
              <w:t xml:space="preserve">С.М. </w:t>
            </w:r>
            <w:proofErr w:type="spellStart"/>
            <w:r w:rsidRPr="00B6569A">
              <w:rPr>
                <w:sz w:val="28"/>
              </w:rPr>
              <w:t>Царахов</w:t>
            </w:r>
            <w:proofErr w:type="spellEnd"/>
          </w:p>
          <w:p w:rsidR="00152CEC" w:rsidRDefault="00152CEC" w:rsidP="00A11E27">
            <w:pPr>
              <w:ind w:firstLine="567"/>
              <w:rPr>
                <w:rFonts w:cs="Times New Roman"/>
                <w:sz w:val="28"/>
                <w:szCs w:val="28"/>
              </w:rPr>
            </w:pPr>
          </w:p>
          <w:p w:rsidR="00152CEC" w:rsidRDefault="00152CEC" w:rsidP="00A11E27">
            <w:pPr>
              <w:ind w:firstLine="567"/>
              <w:rPr>
                <w:rFonts w:cs="Times New Roman"/>
                <w:sz w:val="28"/>
                <w:szCs w:val="28"/>
              </w:rPr>
            </w:pPr>
            <w:r w:rsidRPr="00853C91">
              <w:rPr>
                <w:rFonts w:cs="Times New Roman"/>
                <w:sz w:val="28"/>
                <w:szCs w:val="28"/>
              </w:rPr>
              <w:t>О.Б. Шишова</w:t>
            </w:r>
          </w:p>
          <w:p w:rsidR="00152CEC" w:rsidRPr="00853C91" w:rsidRDefault="00152CEC" w:rsidP="00CF3332">
            <w:pPr>
              <w:rPr>
                <w:rFonts w:cs="Times New Roman"/>
                <w:sz w:val="28"/>
                <w:szCs w:val="28"/>
              </w:rPr>
            </w:pPr>
          </w:p>
          <w:p w:rsidR="00152CEC" w:rsidRDefault="00CF3332" w:rsidP="00A11E27">
            <w:pPr>
              <w:ind w:firstLine="567"/>
              <w:rPr>
                <w:rFonts w:cs="Times New Roman"/>
                <w:sz w:val="28"/>
                <w:szCs w:val="28"/>
              </w:rPr>
            </w:pPr>
            <w:r>
              <w:rPr>
                <w:rFonts w:cs="Times New Roman"/>
                <w:sz w:val="28"/>
                <w:szCs w:val="28"/>
              </w:rPr>
              <w:t>Е.К</w:t>
            </w:r>
            <w:r w:rsidR="00152CEC">
              <w:rPr>
                <w:rFonts w:cs="Times New Roman"/>
                <w:sz w:val="28"/>
                <w:szCs w:val="28"/>
              </w:rPr>
              <w:t xml:space="preserve">. </w:t>
            </w:r>
            <w:r>
              <w:rPr>
                <w:rFonts w:cs="Times New Roman"/>
                <w:sz w:val="28"/>
                <w:szCs w:val="28"/>
              </w:rPr>
              <w:t>Филатова</w:t>
            </w:r>
          </w:p>
          <w:p w:rsidR="00152CEC" w:rsidRPr="00853C91" w:rsidRDefault="00152CEC" w:rsidP="00A11E27">
            <w:pPr>
              <w:ind w:firstLine="567"/>
              <w:rPr>
                <w:rFonts w:cs="Times New Roman"/>
                <w:sz w:val="28"/>
                <w:szCs w:val="28"/>
              </w:rPr>
            </w:pPr>
          </w:p>
          <w:p w:rsidR="00152CEC" w:rsidRDefault="00CF3332" w:rsidP="00A11E27">
            <w:pPr>
              <w:ind w:firstLine="567"/>
              <w:rPr>
                <w:rFonts w:cs="Times New Roman"/>
                <w:sz w:val="28"/>
                <w:szCs w:val="28"/>
              </w:rPr>
            </w:pPr>
            <w:r w:rsidRPr="00C32E17">
              <w:rPr>
                <w:rFonts w:cs="Times New Roman"/>
                <w:noProof/>
                <w:sz w:val="28"/>
                <w:szCs w:val="28"/>
                <w:lang w:eastAsia="ru-RU"/>
              </w:rPr>
              <w:drawing>
                <wp:anchor distT="0" distB="0" distL="114300" distR="114300" simplePos="0" relativeHeight="251684864" behindDoc="0" locked="0" layoutInCell="1" allowOverlap="1" wp14:anchorId="49FE3D3D" wp14:editId="39801F0F">
                  <wp:simplePos x="0" y="0"/>
                  <wp:positionH relativeFrom="column">
                    <wp:posOffset>1805305</wp:posOffset>
                  </wp:positionH>
                  <wp:positionV relativeFrom="paragraph">
                    <wp:posOffset>46990</wp:posOffset>
                  </wp:positionV>
                  <wp:extent cx="919480" cy="589280"/>
                  <wp:effectExtent l="0" t="0" r="0" b="1270"/>
                  <wp:wrapNone/>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9480" cy="589280"/>
                          </a:xfrm>
                          <a:prstGeom prst="rect">
                            <a:avLst/>
                          </a:prstGeom>
                        </pic:spPr>
                      </pic:pic>
                    </a:graphicData>
                  </a:graphic>
                </wp:anchor>
              </w:drawing>
            </w:r>
            <w:r w:rsidR="00152CEC" w:rsidRPr="00853C91">
              <w:rPr>
                <w:rFonts w:cs="Times New Roman"/>
                <w:sz w:val="28"/>
                <w:szCs w:val="28"/>
              </w:rPr>
              <w:t>С.В. Казаков</w:t>
            </w:r>
          </w:p>
          <w:p w:rsidR="00152CEC" w:rsidRPr="00853C91" w:rsidRDefault="00152CEC" w:rsidP="00A11E27">
            <w:pPr>
              <w:ind w:firstLine="567"/>
              <w:rPr>
                <w:rFonts w:cs="Times New Roman"/>
                <w:sz w:val="28"/>
                <w:szCs w:val="28"/>
              </w:rPr>
            </w:pPr>
          </w:p>
          <w:p w:rsidR="00152CEC" w:rsidRPr="00853C91" w:rsidRDefault="00152CEC" w:rsidP="00A11E27">
            <w:pPr>
              <w:ind w:firstLine="567"/>
              <w:rPr>
                <w:rFonts w:cs="Times New Roman"/>
                <w:sz w:val="28"/>
                <w:szCs w:val="28"/>
              </w:rPr>
            </w:pPr>
            <w:r w:rsidRPr="00853C91">
              <w:rPr>
                <w:rFonts w:cs="Times New Roman"/>
                <w:sz w:val="28"/>
                <w:szCs w:val="28"/>
              </w:rPr>
              <w:t>И.В. Кудинова</w:t>
            </w:r>
          </w:p>
          <w:p w:rsidR="00152CEC" w:rsidRPr="00853C91" w:rsidRDefault="00152CEC" w:rsidP="00A11E27">
            <w:pPr>
              <w:ind w:firstLine="567"/>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52CEC" w:rsidRDefault="00152CEC" w:rsidP="00A11E27">
            <w:pPr>
              <w:ind w:firstLine="567"/>
              <w:rPr>
                <w:rFonts w:cs="Times New Roman"/>
                <w:sz w:val="28"/>
                <w:szCs w:val="28"/>
              </w:rPr>
            </w:pPr>
            <w:r>
              <w:rPr>
                <w:rFonts w:cs="Times New Roman"/>
                <w:noProof/>
                <w:sz w:val="28"/>
                <w:szCs w:val="28"/>
                <w:lang w:eastAsia="ru-RU"/>
              </w:rPr>
              <w:drawing>
                <wp:anchor distT="0" distB="0" distL="114300" distR="114300" simplePos="0" relativeHeight="251685888" behindDoc="0" locked="0" layoutInCell="1" allowOverlap="1" wp14:anchorId="6A75E78F" wp14:editId="484143F2">
                  <wp:simplePos x="0" y="0"/>
                  <wp:positionH relativeFrom="column">
                    <wp:posOffset>-65642</wp:posOffset>
                  </wp:positionH>
                  <wp:positionV relativeFrom="paragraph">
                    <wp:posOffset>54979</wp:posOffset>
                  </wp:positionV>
                  <wp:extent cx="902335" cy="54038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Царахов С.М..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2335" cy="540385"/>
                          </a:xfrm>
                          <a:prstGeom prst="rect">
                            <a:avLst/>
                          </a:prstGeom>
                        </pic:spPr>
                      </pic:pic>
                    </a:graphicData>
                  </a:graphic>
                </wp:anchor>
              </w:drawing>
            </w:r>
            <w:r w:rsidRPr="00C32E17">
              <w:rPr>
                <w:rFonts w:cs="Times New Roman"/>
                <w:noProof/>
                <w:sz w:val="28"/>
                <w:szCs w:val="28"/>
                <w:lang w:eastAsia="ru-RU"/>
              </w:rPr>
              <w:drawing>
                <wp:anchor distT="0" distB="0" distL="114300" distR="114300" simplePos="0" relativeHeight="251680768" behindDoc="0" locked="0" layoutInCell="1" allowOverlap="1" wp14:anchorId="0AD88371" wp14:editId="2F374870">
                  <wp:simplePos x="0" y="0"/>
                  <wp:positionH relativeFrom="column">
                    <wp:posOffset>120650</wp:posOffset>
                  </wp:positionH>
                  <wp:positionV relativeFrom="paragraph">
                    <wp:posOffset>148354</wp:posOffset>
                  </wp:positionV>
                  <wp:extent cx="895350" cy="638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anchor>
              </w:drawing>
            </w:r>
            <w:r w:rsidRPr="00C32E17">
              <w:rPr>
                <w:rFonts w:cs="Times New Roman"/>
                <w:noProof/>
                <w:sz w:val="28"/>
                <w:szCs w:val="28"/>
                <w:lang w:eastAsia="ru-RU"/>
              </w:rPr>
              <w:drawing>
                <wp:anchor distT="0" distB="0" distL="114300" distR="114300" simplePos="0" relativeHeight="251679744" behindDoc="0" locked="0" layoutInCell="1" allowOverlap="1" wp14:anchorId="76E2C7FA" wp14:editId="751EB31C">
                  <wp:simplePos x="0" y="0"/>
                  <wp:positionH relativeFrom="column">
                    <wp:posOffset>8890</wp:posOffset>
                  </wp:positionH>
                  <wp:positionV relativeFrom="paragraph">
                    <wp:posOffset>428625</wp:posOffset>
                  </wp:positionV>
                  <wp:extent cx="904875" cy="6858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anchor>
              </w:drawing>
            </w:r>
          </w:p>
          <w:p w:rsidR="00152CEC" w:rsidRDefault="00152CEC" w:rsidP="00A11E27">
            <w:pPr>
              <w:rPr>
                <w:rFonts w:cs="Times New Roman"/>
                <w:sz w:val="28"/>
                <w:szCs w:val="28"/>
              </w:rPr>
            </w:pPr>
          </w:p>
          <w:p w:rsidR="00152CEC" w:rsidRPr="002F6C7C" w:rsidRDefault="00152CEC" w:rsidP="00A11E27">
            <w:pPr>
              <w:rPr>
                <w:rFonts w:cs="Times New Roman"/>
                <w:sz w:val="28"/>
                <w:szCs w:val="28"/>
              </w:rPr>
            </w:pPr>
          </w:p>
          <w:p w:rsidR="00152CEC" w:rsidRPr="002F6C7C" w:rsidRDefault="00152CEC" w:rsidP="00A11E27">
            <w:pPr>
              <w:rPr>
                <w:rFonts w:cs="Times New Roman"/>
                <w:sz w:val="28"/>
                <w:szCs w:val="28"/>
              </w:rPr>
            </w:pPr>
          </w:p>
          <w:p w:rsidR="00152CEC" w:rsidRPr="002F6C7C" w:rsidRDefault="00CF3332" w:rsidP="00A11E27">
            <w:pPr>
              <w:rPr>
                <w:rFonts w:cs="Times New Roman"/>
                <w:sz w:val="28"/>
                <w:szCs w:val="28"/>
              </w:rPr>
            </w:pPr>
            <w:r>
              <w:rPr>
                <w:noProof/>
                <w:lang w:eastAsia="ru-RU"/>
              </w:rPr>
              <w:drawing>
                <wp:anchor distT="0" distB="0" distL="114300" distR="114300" simplePos="0" relativeHeight="251686912" behindDoc="1" locked="0" layoutInCell="1" allowOverlap="1" wp14:anchorId="35CA2B97" wp14:editId="27F7016B">
                  <wp:simplePos x="0" y="0"/>
                  <wp:positionH relativeFrom="column">
                    <wp:posOffset>-64135</wp:posOffset>
                  </wp:positionH>
                  <wp:positionV relativeFrom="paragraph">
                    <wp:posOffset>113030</wp:posOffset>
                  </wp:positionV>
                  <wp:extent cx="891540" cy="514350"/>
                  <wp:effectExtent l="0" t="0" r="3810" b="0"/>
                  <wp:wrapThrough wrapText="bothSides">
                    <wp:wrapPolygon edited="0">
                      <wp:start x="0" y="0"/>
                      <wp:lineTo x="0" y="20800"/>
                      <wp:lineTo x="21231" y="20800"/>
                      <wp:lineTo x="2123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латова.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1540" cy="514350"/>
                          </a:xfrm>
                          <a:prstGeom prst="rect">
                            <a:avLst/>
                          </a:prstGeom>
                        </pic:spPr>
                      </pic:pic>
                    </a:graphicData>
                  </a:graphic>
                  <wp14:sizeRelH relativeFrom="page">
                    <wp14:pctWidth>0</wp14:pctWidth>
                  </wp14:sizeRelH>
                  <wp14:sizeRelV relativeFrom="page">
                    <wp14:pctHeight>0</wp14:pctHeight>
                  </wp14:sizeRelV>
                </wp:anchor>
              </w:drawing>
            </w:r>
          </w:p>
          <w:p w:rsidR="00152CEC" w:rsidRPr="002F6C7C" w:rsidRDefault="00152CEC" w:rsidP="00A11E27">
            <w:pPr>
              <w:rPr>
                <w:rFonts w:cs="Times New Roman"/>
                <w:sz w:val="28"/>
                <w:szCs w:val="28"/>
              </w:rPr>
            </w:pPr>
          </w:p>
          <w:p w:rsidR="00152CEC" w:rsidRPr="002F6C7C" w:rsidRDefault="00CF3332" w:rsidP="00A11E27">
            <w:pPr>
              <w:rPr>
                <w:rFonts w:cs="Times New Roman"/>
                <w:sz w:val="28"/>
                <w:szCs w:val="28"/>
              </w:rPr>
            </w:pPr>
            <w:r w:rsidRPr="00C32E17">
              <w:rPr>
                <w:rFonts w:cs="Times New Roman"/>
                <w:noProof/>
                <w:sz w:val="28"/>
                <w:szCs w:val="28"/>
                <w:lang w:eastAsia="ru-RU"/>
              </w:rPr>
              <w:drawing>
                <wp:anchor distT="0" distB="0" distL="114300" distR="114300" simplePos="0" relativeHeight="251681792" behindDoc="0" locked="0" layoutInCell="1" allowOverlap="1" wp14:anchorId="131BC229" wp14:editId="2AF44B8E">
                  <wp:simplePos x="0" y="0"/>
                  <wp:positionH relativeFrom="column">
                    <wp:posOffset>22225</wp:posOffset>
                  </wp:positionH>
                  <wp:positionV relativeFrom="paragraph">
                    <wp:posOffset>127635</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2335" cy="535305"/>
                          </a:xfrm>
                          <a:prstGeom prst="rect">
                            <a:avLst/>
                          </a:prstGeom>
                        </pic:spPr>
                      </pic:pic>
                    </a:graphicData>
                  </a:graphic>
                </wp:anchor>
              </w:drawing>
            </w:r>
          </w:p>
          <w:p w:rsidR="00152CEC" w:rsidRDefault="00152CEC" w:rsidP="00A11E27">
            <w:pPr>
              <w:jc w:val="center"/>
              <w:rPr>
                <w:rFonts w:cs="Times New Roman"/>
                <w:sz w:val="28"/>
                <w:szCs w:val="28"/>
              </w:rPr>
            </w:pPr>
          </w:p>
          <w:p w:rsidR="00152CEC" w:rsidRPr="002F6C7C" w:rsidRDefault="00152CEC" w:rsidP="00A11E27">
            <w:pPr>
              <w:rPr>
                <w:rFonts w:cs="Times New Roman"/>
                <w:sz w:val="28"/>
                <w:szCs w:val="28"/>
              </w:rPr>
            </w:pPr>
          </w:p>
        </w:tc>
      </w:tr>
    </w:tbl>
    <w:p w:rsidR="000F3F55" w:rsidRPr="003B198F" w:rsidRDefault="000F3F55"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7F5C2E" w:rsidRPr="003B198F" w:rsidRDefault="007F5C2E" w:rsidP="00506E09">
      <w:pPr>
        <w:ind w:firstLine="709"/>
        <w:contextualSpacing/>
        <w:jc w:val="center"/>
      </w:pPr>
    </w:p>
    <w:p w:rsidR="007F5C2E" w:rsidRPr="003B198F" w:rsidRDefault="007F5C2E" w:rsidP="00506E09">
      <w:pPr>
        <w:ind w:firstLine="709"/>
        <w:contextualSpacing/>
        <w:jc w:val="center"/>
      </w:pPr>
    </w:p>
    <w:p w:rsidR="00ED6DD3" w:rsidRPr="003B198F" w:rsidRDefault="00ED6DD3" w:rsidP="00506E09">
      <w:pPr>
        <w:ind w:firstLine="709"/>
        <w:contextualSpacing/>
        <w:jc w:val="center"/>
      </w:pPr>
    </w:p>
    <w:p w:rsidR="002D5AD6" w:rsidRPr="003B198F" w:rsidRDefault="002D5AD6"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2D5AD6" w:rsidRPr="003B198F" w:rsidRDefault="002D5AD6" w:rsidP="00506E09">
      <w:pPr>
        <w:ind w:firstLine="709"/>
        <w:contextualSpacing/>
        <w:jc w:val="center"/>
      </w:pPr>
    </w:p>
    <w:p w:rsidR="002D5AD6" w:rsidRDefault="002D5AD6"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CF3332" w:rsidRDefault="00CF3332" w:rsidP="00506E09">
      <w:pPr>
        <w:ind w:firstLine="709"/>
        <w:contextualSpacing/>
        <w:jc w:val="center"/>
      </w:pPr>
    </w:p>
    <w:p w:rsidR="00D76D5C" w:rsidRDefault="00D76D5C" w:rsidP="00D76D5C">
      <w:pPr>
        <w:pStyle w:val="8"/>
        <w:jc w:val="left"/>
        <w:rPr>
          <w:rFonts w:cs="Calibri"/>
          <w:iCs w:val="0"/>
          <w:lang w:eastAsia="ar-SA"/>
        </w:rPr>
      </w:pPr>
    </w:p>
    <w:p w:rsidR="00D76D5C" w:rsidRDefault="00D76D5C" w:rsidP="00D76D5C">
      <w:pPr>
        <w:pStyle w:val="8"/>
        <w:jc w:val="left"/>
        <w:rPr>
          <w:rFonts w:cs="Calibri"/>
          <w:iCs w:val="0"/>
          <w:lang w:eastAsia="ar-SA"/>
        </w:rPr>
      </w:pPr>
    </w:p>
    <w:p w:rsidR="005D3BAD" w:rsidRDefault="005D3BAD" w:rsidP="00D76D5C">
      <w:pPr>
        <w:pStyle w:val="8"/>
      </w:pPr>
      <w:r w:rsidRPr="007E1009">
        <w:lastRenderedPageBreak/>
        <w:t>СОДЕРЖАНИЕ</w:t>
      </w:r>
    </w:p>
    <w:p w:rsidR="003A4E3D" w:rsidRDefault="00D76D5C">
      <w:pPr>
        <w:pStyle w:val="17"/>
        <w:tabs>
          <w:tab w:val="right" w:leader="underscore" w:pos="9910"/>
        </w:tabs>
        <w:rPr>
          <w:rFonts w:asciiTheme="minorHAnsi" w:eastAsiaTheme="minorEastAsia" w:hAnsiTheme="minorHAnsi" w:cstheme="minorBidi"/>
          <w:b w:val="0"/>
          <w:bCs w:val="0"/>
          <w:iCs w:val="0"/>
          <w:caps w:val="0"/>
          <w:noProof/>
          <w:sz w:val="22"/>
          <w:szCs w:val="22"/>
          <w:lang w:eastAsia="ru-RU"/>
        </w:rPr>
      </w:pPr>
      <w:r>
        <w:rPr>
          <w:rFonts w:asciiTheme="minorHAnsi" w:hAnsiTheme="minorHAnsi"/>
          <w:lang w:eastAsia="ru-RU"/>
        </w:rPr>
        <w:t xml:space="preserve">     </w:t>
      </w:r>
      <w:r w:rsidR="00BB4A13">
        <w:rPr>
          <w:lang w:eastAsia="ru-RU"/>
        </w:rPr>
        <w:fldChar w:fldCharType="begin"/>
      </w:r>
      <w:r w:rsidR="00BB4A13">
        <w:rPr>
          <w:lang w:eastAsia="ru-RU"/>
        </w:rPr>
        <w:instrText xml:space="preserve"> TOC \o "1-3" \h \z \u </w:instrText>
      </w:r>
      <w:r w:rsidR="00BB4A13">
        <w:rPr>
          <w:lang w:eastAsia="ru-RU"/>
        </w:rPr>
        <w:fldChar w:fldCharType="separate"/>
      </w:r>
      <w:hyperlink w:anchor="_Toc148953315" w:history="1">
        <w:r w:rsidR="003A4E3D" w:rsidRPr="008C6746">
          <w:rPr>
            <w:rStyle w:val="af5"/>
            <w:noProof/>
          </w:rPr>
          <w:t>Введение</w:t>
        </w:r>
        <w:r w:rsidR="003A4E3D">
          <w:rPr>
            <w:noProof/>
            <w:webHidden/>
          </w:rPr>
          <w:tab/>
        </w:r>
        <w:r w:rsidR="003A4E3D">
          <w:rPr>
            <w:noProof/>
            <w:webHidden/>
          </w:rPr>
          <w:fldChar w:fldCharType="begin"/>
        </w:r>
        <w:r w:rsidR="003A4E3D">
          <w:rPr>
            <w:noProof/>
            <w:webHidden/>
          </w:rPr>
          <w:instrText xml:space="preserve"> PAGEREF _Toc148953315 \h </w:instrText>
        </w:r>
        <w:r w:rsidR="003A4E3D">
          <w:rPr>
            <w:noProof/>
            <w:webHidden/>
          </w:rPr>
        </w:r>
        <w:r w:rsidR="003A4E3D">
          <w:rPr>
            <w:noProof/>
            <w:webHidden/>
          </w:rPr>
          <w:fldChar w:fldCharType="separate"/>
        </w:r>
        <w:r w:rsidR="003A4E3D">
          <w:rPr>
            <w:noProof/>
            <w:webHidden/>
          </w:rPr>
          <w:t>5</w:t>
        </w:r>
        <w:r w:rsidR="003A4E3D">
          <w:rPr>
            <w:noProof/>
            <w:webHidden/>
          </w:rPr>
          <w:fldChar w:fldCharType="end"/>
        </w:r>
      </w:hyperlink>
    </w:p>
    <w:p w:rsidR="003A4E3D" w:rsidRDefault="00D76D5C">
      <w:pPr>
        <w:pStyle w:val="17"/>
        <w:tabs>
          <w:tab w:val="right" w:leader="underscore" w:pos="9910"/>
        </w:tabs>
        <w:rPr>
          <w:rFonts w:asciiTheme="minorHAnsi" w:eastAsiaTheme="minorEastAsia" w:hAnsiTheme="minorHAnsi" w:cstheme="minorBidi"/>
          <w:b w:val="0"/>
          <w:bCs w:val="0"/>
          <w:iCs w:val="0"/>
          <w:caps w:val="0"/>
          <w:noProof/>
          <w:sz w:val="22"/>
          <w:szCs w:val="22"/>
          <w:lang w:eastAsia="ru-RU"/>
        </w:rPr>
      </w:pPr>
      <w:r>
        <w:rPr>
          <w:rFonts w:asciiTheme="minorHAnsi" w:hAnsiTheme="minorHAnsi"/>
        </w:rPr>
        <w:t xml:space="preserve">     </w:t>
      </w:r>
      <w:hyperlink w:anchor="_Toc148953316" w:history="1">
        <w:r w:rsidR="003A4E3D" w:rsidRPr="008C6746">
          <w:rPr>
            <w:rStyle w:val="af5"/>
            <w:noProof/>
          </w:rPr>
          <w:t xml:space="preserve">Часть I. ПОРЯДОК ПРИМЕНЕНИЯ ПРАВИЛ ЗЕМЛЕПОЛЬЗОВАНИЯ И </w:t>
        </w:r>
        <w:r>
          <w:rPr>
            <w:rStyle w:val="af5"/>
            <w:rFonts w:asciiTheme="minorHAnsi" w:hAnsiTheme="minorHAnsi"/>
            <w:noProof/>
          </w:rPr>
          <w:t xml:space="preserve">         </w:t>
        </w:r>
        <w:r w:rsidR="003A4E3D" w:rsidRPr="008C6746">
          <w:rPr>
            <w:rStyle w:val="af5"/>
            <w:noProof/>
          </w:rPr>
          <w:t>ЗАСТРОЙКИ И ВНЕСЕНИЯ В НИХ ИЗМЕНЕНИЙ</w:t>
        </w:r>
        <w:r w:rsidR="003A4E3D">
          <w:rPr>
            <w:noProof/>
            <w:webHidden/>
          </w:rPr>
          <w:tab/>
        </w:r>
        <w:r w:rsidR="003A4E3D">
          <w:rPr>
            <w:noProof/>
            <w:webHidden/>
          </w:rPr>
          <w:fldChar w:fldCharType="begin"/>
        </w:r>
        <w:r w:rsidR="003A4E3D">
          <w:rPr>
            <w:noProof/>
            <w:webHidden/>
          </w:rPr>
          <w:instrText xml:space="preserve"> PAGEREF _Toc148953316 \h </w:instrText>
        </w:r>
        <w:r w:rsidR="003A4E3D">
          <w:rPr>
            <w:noProof/>
            <w:webHidden/>
          </w:rPr>
        </w:r>
        <w:r w:rsidR="003A4E3D">
          <w:rPr>
            <w:noProof/>
            <w:webHidden/>
          </w:rPr>
          <w:fldChar w:fldCharType="separate"/>
        </w:r>
        <w:r w:rsidR="003A4E3D">
          <w:rPr>
            <w:noProof/>
            <w:webHidden/>
          </w:rPr>
          <w:t>6</w:t>
        </w:r>
        <w:r w:rsidR="003A4E3D">
          <w:rPr>
            <w:noProof/>
            <w:webHidden/>
          </w:rPr>
          <w:fldChar w:fldCharType="end"/>
        </w:r>
      </w:hyperlink>
    </w:p>
    <w:p w:rsidR="003A4E3D" w:rsidRDefault="00735253">
      <w:pPr>
        <w:pStyle w:val="25"/>
        <w:tabs>
          <w:tab w:val="right" w:leader="underscore" w:pos="9910"/>
        </w:tabs>
        <w:rPr>
          <w:rFonts w:asciiTheme="minorHAnsi" w:eastAsiaTheme="minorEastAsia" w:hAnsiTheme="minorHAnsi" w:cstheme="minorBidi"/>
          <w:b w:val="0"/>
          <w:bCs w:val="0"/>
          <w:caps w:val="0"/>
          <w:noProof/>
          <w:sz w:val="22"/>
          <w:lang w:eastAsia="ru-RU"/>
        </w:rPr>
      </w:pPr>
      <w:hyperlink w:anchor="_Toc148953317" w:history="1">
        <w:r w:rsidR="003A4E3D" w:rsidRPr="008C6746">
          <w:rPr>
            <w:rStyle w:val="af5"/>
            <w:noProof/>
          </w:rPr>
          <w:t>РАЗДЕЛ 1. ПОЛОЖЕНИЯ О РЕГУЛИРОВАНИИ ЗЕМЛЕПОЛЬЗОВАНИЯ И ЗАСТРОЙКИ ОРГАНАМИ МЕСТНОГО САМОУПРАВЛЕНИЯ.</w:t>
        </w:r>
        <w:r w:rsidR="003A4E3D">
          <w:rPr>
            <w:noProof/>
            <w:webHidden/>
          </w:rPr>
          <w:tab/>
        </w:r>
        <w:r w:rsidR="003A4E3D">
          <w:rPr>
            <w:noProof/>
            <w:webHidden/>
          </w:rPr>
          <w:fldChar w:fldCharType="begin"/>
        </w:r>
        <w:r w:rsidR="003A4E3D">
          <w:rPr>
            <w:noProof/>
            <w:webHidden/>
          </w:rPr>
          <w:instrText xml:space="preserve"> PAGEREF _Toc148953317 \h </w:instrText>
        </w:r>
        <w:r w:rsidR="003A4E3D">
          <w:rPr>
            <w:noProof/>
            <w:webHidden/>
          </w:rPr>
        </w:r>
        <w:r w:rsidR="003A4E3D">
          <w:rPr>
            <w:noProof/>
            <w:webHidden/>
          </w:rPr>
          <w:fldChar w:fldCharType="separate"/>
        </w:r>
        <w:r w:rsidR="003A4E3D">
          <w:rPr>
            <w:noProof/>
            <w:webHidden/>
          </w:rPr>
          <w:t>6</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18" w:history="1">
        <w:r w:rsidR="003A4E3D" w:rsidRPr="008C6746">
          <w:rPr>
            <w:rStyle w:val="af5"/>
            <w:noProof/>
          </w:rPr>
          <w:t>Статья 1. Общие положения</w:t>
        </w:r>
        <w:r w:rsidR="003A4E3D">
          <w:rPr>
            <w:noProof/>
            <w:webHidden/>
          </w:rPr>
          <w:tab/>
        </w:r>
        <w:r w:rsidR="003A4E3D">
          <w:rPr>
            <w:noProof/>
            <w:webHidden/>
          </w:rPr>
          <w:fldChar w:fldCharType="begin"/>
        </w:r>
        <w:r w:rsidR="003A4E3D">
          <w:rPr>
            <w:noProof/>
            <w:webHidden/>
          </w:rPr>
          <w:instrText xml:space="preserve"> PAGEREF _Toc148953318 \h </w:instrText>
        </w:r>
        <w:r w:rsidR="003A4E3D">
          <w:rPr>
            <w:noProof/>
            <w:webHidden/>
          </w:rPr>
        </w:r>
        <w:r w:rsidR="003A4E3D">
          <w:rPr>
            <w:noProof/>
            <w:webHidden/>
          </w:rPr>
          <w:fldChar w:fldCharType="separate"/>
        </w:r>
        <w:r w:rsidR="003A4E3D">
          <w:rPr>
            <w:noProof/>
            <w:webHidden/>
          </w:rPr>
          <w:t>6</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19" w:history="1">
        <w:r w:rsidR="003A4E3D" w:rsidRPr="008C6746">
          <w:rPr>
            <w:rStyle w:val="af5"/>
            <w:iCs/>
            <w:noProof/>
          </w:rPr>
          <w:t>1.3. Содержание и порядок применения ПЗЗ</w:t>
        </w:r>
        <w:r w:rsidR="003A4E3D">
          <w:rPr>
            <w:noProof/>
            <w:webHidden/>
          </w:rPr>
          <w:tab/>
        </w:r>
        <w:r w:rsidR="003A4E3D">
          <w:rPr>
            <w:noProof/>
            <w:webHidden/>
          </w:rPr>
          <w:fldChar w:fldCharType="begin"/>
        </w:r>
        <w:r w:rsidR="003A4E3D">
          <w:rPr>
            <w:noProof/>
            <w:webHidden/>
          </w:rPr>
          <w:instrText xml:space="preserve"> PAGEREF _Toc148953319 \h </w:instrText>
        </w:r>
        <w:r w:rsidR="003A4E3D">
          <w:rPr>
            <w:noProof/>
            <w:webHidden/>
          </w:rPr>
        </w:r>
        <w:r w:rsidR="003A4E3D">
          <w:rPr>
            <w:noProof/>
            <w:webHidden/>
          </w:rPr>
          <w:fldChar w:fldCharType="separate"/>
        </w:r>
        <w:r w:rsidR="003A4E3D">
          <w:rPr>
            <w:noProof/>
            <w:webHidden/>
          </w:rPr>
          <w:t>7</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0" w:history="1">
        <w:r w:rsidR="003A4E3D" w:rsidRPr="008C6746">
          <w:rPr>
            <w:rStyle w:val="af5"/>
            <w:iCs/>
            <w:noProof/>
          </w:rPr>
          <w:t>1.4. Открытость и доступность ПЗЗ</w:t>
        </w:r>
        <w:r w:rsidR="003A4E3D">
          <w:rPr>
            <w:noProof/>
            <w:webHidden/>
          </w:rPr>
          <w:tab/>
        </w:r>
        <w:r w:rsidR="003A4E3D">
          <w:rPr>
            <w:noProof/>
            <w:webHidden/>
          </w:rPr>
          <w:fldChar w:fldCharType="begin"/>
        </w:r>
        <w:r w:rsidR="003A4E3D">
          <w:rPr>
            <w:noProof/>
            <w:webHidden/>
          </w:rPr>
          <w:instrText xml:space="preserve"> PAGEREF _Toc148953320 \h </w:instrText>
        </w:r>
        <w:r w:rsidR="003A4E3D">
          <w:rPr>
            <w:noProof/>
            <w:webHidden/>
          </w:rPr>
        </w:r>
        <w:r w:rsidR="003A4E3D">
          <w:rPr>
            <w:noProof/>
            <w:webHidden/>
          </w:rPr>
          <w:fldChar w:fldCharType="separate"/>
        </w:r>
        <w:r w:rsidR="003A4E3D">
          <w:rPr>
            <w:noProof/>
            <w:webHidden/>
          </w:rPr>
          <w:t>8</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1" w:history="1">
        <w:r w:rsidR="003A4E3D" w:rsidRPr="008C6746">
          <w:rPr>
            <w:rStyle w:val="af5"/>
            <w:iCs/>
            <w:noProof/>
          </w:rPr>
          <w:t>1.5. Использование объектов недвижимости, не соответствующих ПЗЗ</w:t>
        </w:r>
        <w:r w:rsidR="003A4E3D">
          <w:rPr>
            <w:noProof/>
            <w:webHidden/>
          </w:rPr>
          <w:tab/>
        </w:r>
        <w:r w:rsidR="003A4E3D">
          <w:rPr>
            <w:noProof/>
            <w:webHidden/>
          </w:rPr>
          <w:fldChar w:fldCharType="begin"/>
        </w:r>
        <w:r w:rsidR="003A4E3D">
          <w:rPr>
            <w:noProof/>
            <w:webHidden/>
          </w:rPr>
          <w:instrText xml:space="preserve"> PAGEREF _Toc148953321 \h </w:instrText>
        </w:r>
        <w:r w:rsidR="003A4E3D">
          <w:rPr>
            <w:noProof/>
            <w:webHidden/>
          </w:rPr>
        </w:r>
        <w:r w:rsidR="003A4E3D">
          <w:rPr>
            <w:noProof/>
            <w:webHidden/>
          </w:rPr>
          <w:fldChar w:fldCharType="separate"/>
        </w:r>
        <w:r w:rsidR="003A4E3D">
          <w:rPr>
            <w:noProof/>
            <w:webHidden/>
          </w:rPr>
          <w:t>8</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2" w:history="1">
        <w:r w:rsidR="003A4E3D" w:rsidRPr="008C6746">
          <w:rPr>
            <w:rStyle w:val="af5"/>
            <w:iCs/>
            <w:noProof/>
          </w:rPr>
          <w:t>1.6. Органы местного самоуправления, осуществляющие регулирование отношений по вопросам землепользования и застройки</w:t>
        </w:r>
        <w:r w:rsidR="003A4E3D">
          <w:rPr>
            <w:noProof/>
            <w:webHidden/>
          </w:rPr>
          <w:tab/>
        </w:r>
        <w:r w:rsidR="003A4E3D">
          <w:rPr>
            <w:noProof/>
            <w:webHidden/>
          </w:rPr>
          <w:fldChar w:fldCharType="begin"/>
        </w:r>
        <w:r w:rsidR="003A4E3D">
          <w:rPr>
            <w:noProof/>
            <w:webHidden/>
          </w:rPr>
          <w:instrText xml:space="preserve"> PAGEREF _Toc148953322 \h </w:instrText>
        </w:r>
        <w:r w:rsidR="003A4E3D">
          <w:rPr>
            <w:noProof/>
            <w:webHidden/>
          </w:rPr>
        </w:r>
        <w:r w:rsidR="003A4E3D">
          <w:rPr>
            <w:noProof/>
            <w:webHidden/>
          </w:rPr>
          <w:fldChar w:fldCharType="separate"/>
        </w:r>
        <w:r w:rsidR="003A4E3D">
          <w:rPr>
            <w:noProof/>
            <w:webHidden/>
          </w:rPr>
          <w:t>9</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3" w:history="1">
        <w:r w:rsidR="003A4E3D" w:rsidRPr="008C6746">
          <w:rPr>
            <w:rStyle w:val="af5"/>
            <w:iCs/>
            <w:noProof/>
          </w:rPr>
          <w:t>1.7. Комиссия по подготовке проекта ПЗЗ</w:t>
        </w:r>
        <w:r w:rsidR="003A4E3D">
          <w:rPr>
            <w:noProof/>
            <w:webHidden/>
          </w:rPr>
          <w:tab/>
        </w:r>
        <w:r w:rsidR="003A4E3D">
          <w:rPr>
            <w:noProof/>
            <w:webHidden/>
          </w:rPr>
          <w:fldChar w:fldCharType="begin"/>
        </w:r>
        <w:r w:rsidR="003A4E3D">
          <w:rPr>
            <w:noProof/>
            <w:webHidden/>
          </w:rPr>
          <w:instrText xml:space="preserve"> PAGEREF _Toc148953323 \h </w:instrText>
        </w:r>
        <w:r w:rsidR="003A4E3D">
          <w:rPr>
            <w:noProof/>
            <w:webHidden/>
          </w:rPr>
        </w:r>
        <w:r w:rsidR="003A4E3D">
          <w:rPr>
            <w:noProof/>
            <w:webHidden/>
          </w:rPr>
          <w:fldChar w:fldCharType="separate"/>
        </w:r>
        <w:r w:rsidR="003A4E3D">
          <w:rPr>
            <w:noProof/>
            <w:webHidden/>
          </w:rPr>
          <w:t>9</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4" w:history="1">
        <w:r w:rsidR="003A4E3D" w:rsidRPr="008C6746">
          <w:rPr>
            <w:rStyle w:val="af5"/>
            <w:noProof/>
          </w:rPr>
          <w:t xml:space="preserve">Статья 2. </w:t>
        </w:r>
        <w:r w:rsidR="003A4E3D" w:rsidRPr="008C6746">
          <w:rPr>
            <w:rStyle w:val="af5"/>
            <w:noProof/>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A4E3D">
          <w:rPr>
            <w:noProof/>
            <w:webHidden/>
          </w:rPr>
          <w:tab/>
        </w:r>
        <w:r w:rsidR="003A4E3D">
          <w:rPr>
            <w:noProof/>
            <w:webHidden/>
          </w:rPr>
          <w:fldChar w:fldCharType="begin"/>
        </w:r>
        <w:r w:rsidR="003A4E3D">
          <w:rPr>
            <w:noProof/>
            <w:webHidden/>
          </w:rPr>
          <w:instrText xml:space="preserve"> PAGEREF _Toc148953324 \h </w:instrText>
        </w:r>
        <w:r w:rsidR="003A4E3D">
          <w:rPr>
            <w:noProof/>
            <w:webHidden/>
          </w:rPr>
        </w:r>
        <w:r w:rsidR="003A4E3D">
          <w:rPr>
            <w:noProof/>
            <w:webHidden/>
          </w:rPr>
          <w:fldChar w:fldCharType="separate"/>
        </w:r>
        <w:r w:rsidR="003A4E3D">
          <w:rPr>
            <w:noProof/>
            <w:webHidden/>
          </w:rPr>
          <w:t>10</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5" w:history="1">
        <w:r w:rsidR="003A4E3D" w:rsidRPr="008C6746">
          <w:rPr>
            <w:rStyle w:val="af5"/>
            <w:iCs/>
            <w:noProof/>
          </w:rPr>
          <w:t>2.1. Изменение видов разрешенного использования земельных участков и объектов капитального строительства</w:t>
        </w:r>
        <w:r w:rsidR="003A4E3D">
          <w:rPr>
            <w:noProof/>
            <w:webHidden/>
          </w:rPr>
          <w:tab/>
        </w:r>
        <w:r w:rsidR="003A4E3D">
          <w:rPr>
            <w:noProof/>
            <w:webHidden/>
          </w:rPr>
          <w:fldChar w:fldCharType="begin"/>
        </w:r>
        <w:r w:rsidR="003A4E3D">
          <w:rPr>
            <w:noProof/>
            <w:webHidden/>
          </w:rPr>
          <w:instrText xml:space="preserve"> PAGEREF _Toc148953325 \h </w:instrText>
        </w:r>
        <w:r w:rsidR="003A4E3D">
          <w:rPr>
            <w:noProof/>
            <w:webHidden/>
          </w:rPr>
        </w:r>
        <w:r w:rsidR="003A4E3D">
          <w:rPr>
            <w:noProof/>
            <w:webHidden/>
          </w:rPr>
          <w:fldChar w:fldCharType="separate"/>
        </w:r>
        <w:r w:rsidR="003A4E3D">
          <w:rPr>
            <w:noProof/>
            <w:webHidden/>
          </w:rPr>
          <w:t>10</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6" w:history="1">
        <w:r w:rsidR="003A4E3D" w:rsidRPr="008C6746">
          <w:rPr>
            <w:rStyle w:val="af5"/>
            <w:i/>
            <w:iCs/>
            <w:noProof/>
          </w:rPr>
          <w:t>2</w:t>
        </w:r>
        <w:r w:rsidR="003A4E3D" w:rsidRPr="008C6746">
          <w:rPr>
            <w:rStyle w:val="af5"/>
            <w:iCs/>
            <w:noProof/>
          </w:rPr>
          <w:t>.2. Предоставление разрешения на условно разрешенный вид использования земельного участка или объекта капитального строительства</w:t>
        </w:r>
        <w:r w:rsidR="003A4E3D">
          <w:rPr>
            <w:noProof/>
            <w:webHidden/>
          </w:rPr>
          <w:tab/>
        </w:r>
        <w:r w:rsidR="003A4E3D">
          <w:rPr>
            <w:noProof/>
            <w:webHidden/>
          </w:rPr>
          <w:fldChar w:fldCharType="begin"/>
        </w:r>
        <w:r w:rsidR="003A4E3D">
          <w:rPr>
            <w:noProof/>
            <w:webHidden/>
          </w:rPr>
          <w:instrText xml:space="preserve"> PAGEREF _Toc148953326 \h </w:instrText>
        </w:r>
        <w:r w:rsidR="003A4E3D">
          <w:rPr>
            <w:noProof/>
            <w:webHidden/>
          </w:rPr>
        </w:r>
        <w:r w:rsidR="003A4E3D">
          <w:rPr>
            <w:noProof/>
            <w:webHidden/>
          </w:rPr>
          <w:fldChar w:fldCharType="separate"/>
        </w:r>
        <w:r w:rsidR="003A4E3D">
          <w:rPr>
            <w:noProof/>
            <w:webHidden/>
          </w:rPr>
          <w:t>10</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7" w:history="1">
        <w:r w:rsidR="003A4E3D" w:rsidRPr="008C6746">
          <w:rPr>
            <w:rStyle w:val="af5"/>
            <w:iCs/>
            <w:noProof/>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A4E3D">
          <w:rPr>
            <w:noProof/>
            <w:webHidden/>
          </w:rPr>
          <w:tab/>
        </w:r>
        <w:r w:rsidR="003A4E3D">
          <w:rPr>
            <w:noProof/>
            <w:webHidden/>
          </w:rPr>
          <w:fldChar w:fldCharType="begin"/>
        </w:r>
        <w:r w:rsidR="003A4E3D">
          <w:rPr>
            <w:noProof/>
            <w:webHidden/>
          </w:rPr>
          <w:instrText xml:space="preserve"> PAGEREF _Toc148953327 \h </w:instrText>
        </w:r>
        <w:r w:rsidR="003A4E3D">
          <w:rPr>
            <w:noProof/>
            <w:webHidden/>
          </w:rPr>
        </w:r>
        <w:r w:rsidR="003A4E3D">
          <w:rPr>
            <w:noProof/>
            <w:webHidden/>
          </w:rPr>
          <w:fldChar w:fldCharType="separate"/>
        </w:r>
        <w:r w:rsidR="003A4E3D">
          <w:rPr>
            <w:noProof/>
            <w:webHidden/>
          </w:rPr>
          <w:t>11</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8" w:history="1">
        <w:r w:rsidR="003A4E3D" w:rsidRPr="008C6746">
          <w:rPr>
            <w:rStyle w:val="af5"/>
            <w:noProof/>
          </w:rPr>
          <w:t>Статья 3. Положение о подготовке документации по планировке территории органами местного самоуправления</w:t>
        </w:r>
        <w:r w:rsidR="003A4E3D">
          <w:rPr>
            <w:noProof/>
            <w:webHidden/>
          </w:rPr>
          <w:tab/>
        </w:r>
        <w:r w:rsidR="003A4E3D">
          <w:rPr>
            <w:noProof/>
            <w:webHidden/>
          </w:rPr>
          <w:fldChar w:fldCharType="begin"/>
        </w:r>
        <w:r w:rsidR="003A4E3D">
          <w:rPr>
            <w:noProof/>
            <w:webHidden/>
          </w:rPr>
          <w:instrText xml:space="preserve"> PAGEREF _Toc148953328 \h </w:instrText>
        </w:r>
        <w:r w:rsidR="003A4E3D">
          <w:rPr>
            <w:noProof/>
            <w:webHidden/>
          </w:rPr>
        </w:r>
        <w:r w:rsidR="003A4E3D">
          <w:rPr>
            <w:noProof/>
            <w:webHidden/>
          </w:rPr>
          <w:fldChar w:fldCharType="separate"/>
        </w:r>
        <w:r w:rsidR="003A4E3D">
          <w:rPr>
            <w:noProof/>
            <w:webHidden/>
          </w:rPr>
          <w:t>12</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29" w:history="1">
        <w:r w:rsidR="003A4E3D" w:rsidRPr="008C6746">
          <w:rPr>
            <w:rStyle w:val="af5"/>
            <w:noProof/>
          </w:rPr>
          <w:t>Статья 4. Положение о проведении общественных обсуждений или публичных слушаний по вопросам землепользования и застройки</w:t>
        </w:r>
        <w:r w:rsidR="003A4E3D">
          <w:rPr>
            <w:noProof/>
            <w:webHidden/>
          </w:rPr>
          <w:tab/>
        </w:r>
        <w:r w:rsidR="003A4E3D">
          <w:rPr>
            <w:noProof/>
            <w:webHidden/>
          </w:rPr>
          <w:fldChar w:fldCharType="begin"/>
        </w:r>
        <w:r w:rsidR="003A4E3D">
          <w:rPr>
            <w:noProof/>
            <w:webHidden/>
          </w:rPr>
          <w:instrText xml:space="preserve"> PAGEREF _Toc148953329 \h </w:instrText>
        </w:r>
        <w:r w:rsidR="003A4E3D">
          <w:rPr>
            <w:noProof/>
            <w:webHidden/>
          </w:rPr>
        </w:r>
        <w:r w:rsidR="003A4E3D">
          <w:rPr>
            <w:noProof/>
            <w:webHidden/>
          </w:rPr>
          <w:fldChar w:fldCharType="separate"/>
        </w:r>
        <w:r w:rsidR="003A4E3D">
          <w:rPr>
            <w:noProof/>
            <w:webHidden/>
          </w:rPr>
          <w:t>13</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0" w:history="1">
        <w:r w:rsidR="003A4E3D" w:rsidRPr="008C6746">
          <w:rPr>
            <w:rStyle w:val="af5"/>
            <w:noProof/>
          </w:rPr>
          <w:t>Статья 5. Положение о внесении изменений в правила землепользования и застройки</w:t>
        </w:r>
        <w:r w:rsidR="003A4E3D">
          <w:rPr>
            <w:noProof/>
            <w:webHidden/>
          </w:rPr>
          <w:tab/>
        </w:r>
        <w:r w:rsidR="003A4E3D">
          <w:rPr>
            <w:noProof/>
            <w:webHidden/>
          </w:rPr>
          <w:fldChar w:fldCharType="begin"/>
        </w:r>
        <w:r w:rsidR="003A4E3D">
          <w:rPr>
            <w:noProof/>
            <w:webHidden/>
          </w:rPr>
          <w:instrText xml:space="preserve"> PAGEREF _Toc148953330 \h </w:instrText>
        </w:r>
        <w:r w:rsidR="003A4E3D">
          <w:rPr>
            <w:noProof/>
            <w:webHidden/>
          </w:rPr>
        </w:r>
        <w:r w:rsidR="003A4E3D">
          <w:rPr>
            <w:noProof/>
            <w:webHidden/>
          </w:rPr>
          <w:fldChar w:fldCharType="separate"/>
        </w:r>
        <w:r w:rsidR="003A4E3D">
          <w:rPr>
            <w:noProof/>
            <w:webHidden/>
          </w:rPr>
          <w:t>14</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1" w:history="1">
        <w:r w:rsidR="003A4E3D" w:rsidRPr="008C6746">
          <w:rPr>
            <w:rStyle w:val="af5"/>
            <w:noProof/>
          </w:rPr>
          <w:t>Статья 6. Положение о регулировании иных вопросов землепользования и застройки</w:t>
        </w:r>
        <w:r w:rsidR="003A4E3D">
          <w:rPr>
            <w:noProof/>
            <w:webHidden/>
          </w:rPr>
          <w:tab/>
        </w:r>
        <w:r w:rsidR="003A4E3D">
          <w:rPr>
            <w:noProof/>
            <w:webHidden/>
          </w:rPr>
          <w:fldChar w:fldCharType="begin"/>
        </w:r>
        <w:r w:rsidR="003A4E3D">
          <w:rPr>
            <w:noProof/>
            <w:webHidden/>
          </w:rPr>
          <w:instrText xml:space="preserve"> PAGEREF _Toc148953331 \h </w:instrText>
        </w:r>
        <w:r w:rsidR="003A4E3D">
          <w:rPr>
            <w:noProof/>
            <w:webHidden/>
          </w:rPr>
        </w:r>
        <w:r w:rsidR="003A4E3D">
          <w:rPr>
            <w:noProof/>
            <w:webHidden/>
          </w:rPr>
          <w:fldChar w:fldCharType="separate"/>
        </w:r>
        <w:r w:rsidR="003A4E3D">
          <w:rPr>
            <w:noProof/>
            <w:webHidden/>
          </w:rPr>
          <w:t>17</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2" w:history="1">
        <w:r w:rsidR="003A4E3D" w:rsidRPr="008C6746">
          <w:rPr>
            <w:rStyle w:val="af5"/>
            <w:noProof/>
          </w:rPr>
          <w:t>6.1. Территории общего пользования. Земельные участки в границах территорий общего пользования</w:t>
        </w:r>
        <w:r w:rsidR="003A4E3D">
          <w:rPr>
            <w:noProof/>
            <w:webHidden/>
          </w:rPr>
          <w:tab/>
        </w:r>
        <w:r w:rsidR="003A4E3D">
          <w:rPr>
            <w:noProof/>
            <w:webHidden/>
          </w:rPr>
          <w:fldChar w:fldCharType="begin"/>
        </w:r>
        <w:r w:rsidR="003A4E3D">
          <w:rPr>
            <w:noProof/>
            <w:webHidden/>
          </w:rPr>
          <w:instrText xml:space="preserve"> PAGEREF _Toc148953332 \h </w:instrText>
        </w:r>
        <w:r w:rsidR="003A4E3D">
          <w:rPr>
            <w:noProof/>
            <w:webHidden/>
          </w:rPr>
        </w:r>
        <w:r w:rsidR="003A4E3D">
          <w:rPr>
            <w:noProof/>
            <w:webHidden/>
          </w:rPr>
          <w:fldChar w:fldCharType="separate"/>
        </w:r>
        <w:r w:rsidR="003A4E3D">
          <w:rPr>
            <w:noProof/>
            <w:webHidden/>
          </w:rPr>
          <w:t>17</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3" w:history="1">
        <w:r w:rsidR="003A4E3D" w:rsidRPr="008C6746">
          <w:rPr>
            <w:rStyle w:val="af5"/>
            <w:noProof/>
          </w:rPr>
          <w:t>6.2. Градостроительный план земельного участка</w:t>
        </w:r>
        <w:r w:rsidR="003A4E3D">
          <w:rPr>
            <w:noProof/>
            <w:webHidden/>
          </w:rPr>
          <w:tab/>
        </w:r>
        <w:r w:rsidR="003A4E3D">
          <w:rPr>
            <w:noProof/>
            <w:webHidden/>
          </w:rPr>
          <w:fldChar w:fldCharType="begin"/>
        </w:r>
        <w:r w:rsidR="003A4E3D">
          <w:rPr>
            <w:noProof/>
            <w:webHidden/>
          </w:rPr>
          <w:instrText xml:space="preserve"> PAGEREF _Toc148953333 \h </w:instrText>
        </w:r>
        <w:r w:rsidR="003A4E3D">
          <w:rPr>
            <w:noProof/>
            <w:webHidden/>
          </w:rPr>
        </w:r>
        <w:r w:rsidR="003A4E3D">
          <w:rPr>
            <w:noProof/>
            <w:webHidden/>
          </w:rPr>
          <w:fldChar w:fldCharType="separate"/>
        </w:r>
        <w:r w:rsidR="003A4E3D">
          <w:rPr>
            <w:noProof/>
            <w:webHidden/>
          </w:rPr>
          <w:t>18</w:t>
        </w:r>
        <w:r w:rsidR="003A4E3D">
          <w:rPr>
            <w:noProof/>
            <w:webHidden/>
          </w:rPr>
          <w:fldChar w:fldCharType="end"/>
        </w:r>
      </w:hyperlink>
    </w:p>
    <w:p w:rsidR="003A4E3D" w:rsidRDefault="00735253">
      <w:pPr>
        <w:pStyle w:val="25"/>
        <w:tabs>
          <w:tab w:val="right" w:leader="underscore" w:pos="9910"/>
        </w:tabs>
        <w:rPr>
          <w:rFonts w:asciiTheme="minorHAnsi" w:eastAsiaTheme="minorEastAsia" w:hAnsiTheme="minorHAnsi" w:cstheme="minorBidi"/>
          <w:b w:val="0"/>
          <w:bCs w:val="0"/>
          <w:caps w:val="0"/>
          <w:noProof/>
          <w:sz w:val="22"/>
          <w:lang w:eastAsia="ru-RU"/>
        </w:rPr>
      </w:pPr>
      <w:hyperlink w:anchor="_Toc148953334" w:history="1">
        <w:r w:rsidR="003A4E3D" w:rsidRPr="008C6746">
          <w:rPr>
            <w:rStyle w:val="af5"/>
            <w:noProof/>
          </w:rPr>
          <w:t>РАЗДЕЛ 2. карта градостроительного зонирования.</w:t>
        </w:r>
        <w:r w:rsidR="003A4E3D">
          <w:rPr>
            <w:noProof/>
            <w:webHidden/>
          </w:rPr>
          <w:tab/>
        </w:r>
        <w:r w:rsidR="003A4E3D">
          <w:rPr>
            <w:noProof/>
            <w:webHidden/>
          </w:rPr>
          <w:fldChar w:fldCharType="begin"/>
        </w:r>
        <w:r w:rsidR="003A4E3D">
          <w:rPr>
            <w:noProof/>
            <w:webHidden/>
          </w:rPr>
          <w:instrText xml:space="preserve"> PAGEREF _Toc148953334 \h </w:instrText>
        </w:r>
        <w:r w:rsidR="003A4E3D">
          <w:rPr>
            <w:noProof/>
            <w:webHidden/>
          </w:rPr>
        </w:r>
        <w:r w:rsidR="003A4E3D">
          <w:rPr>
            <w:noProof/>
            <w:webHidden/>
          </w:rPr>
          <w:fldChar w:fldCharType="separate"/>
        </w:r>
        <w:r w:rsidR="003A4E3D">
          <w:rPr>
            <w:noProof/>
            <w:webHidden/>
          </w:rPr>
          <w:t>19</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5" w:history="1">
        <w:r w:rsidR="003A4E3D" w:rsidRPr="008C6746">
          <w:rPr>
            <w:rStyle w:val="af5"/>
            <w:noProof/>
          </w:rPr>
          <w:t>Статья 7. Состав и содержание карты градостроительного зонирования</w:t>
        </w:r>
        <w:r w:rsidR="003A4E3D">
          <w:rPr>
            <w:noProof/>
            <w:webHidden/>
          </w:rPr>
          <w:tab/>
        </w:r>
        <w:r w:rsidR="003A4E3D">
          <w:rPr>
            <w:noProof/>
            <w:webHidden/>
          </w:rPr>
          <w:fldChar w:fldCharType="begin"/>
        </w:r>
        <w:r w:rsidR="003A4E3D">
          <w:rPr>
            <w:noProof/>
            <w:webHidden/>
          </w:rPr>
          <w:instrText xml:space="preserve"> PAGEREF _Toc148953335 \h </w:instrText>
        </w:r>
        <w:r w:rsidR="003A4E3D">
          <w:rPr>
            <w:noProof/>
            <w:webHidden/>
          </w:rPr>
        </w:r>
        <w:r w:rsidR="003A4E3D">
          <w:rPr>
            <w:noProof/>
            <w:webHidden/>
          </w:rPr>
          <w:fldChar w:fldCharType="separate"/>
        </w:r>
        <w:r w:rsidR="003A4E3D">
          <w:rPr>
            <w:noProof/>
            <w:webHidden/>
          </w:rPr>
          <w:t>19</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6" w:history="1">
        <w:r w:rsidR="003A4E3D" w:rsidRPr="008C6746">
          <w:rPr>
            <w:rStyle w:val="af5"/>
            <w:noProof/>
            <w:lang w:eastAsia="ru-RU"/>
          </w:rPr>
          <w:t>7.1. Состав и содержание карты градостроительного зонирования.</w:t>
        </w:r>
        <w:r w:rsidR="003A4E3D">
          <w:rPr>
            <w:noProof/>
            <w:webHidden/>
          </w:rPr>
          <w:tab/>
        </w:r>
        <w:r w:rsidR="003A4E3D">
          <w:rPr>
            <w:noProof/>
            <w:webHidden/>
          </w:rPr>
          <w:fldChar w:fldCharType="begin"/>
        </w:r>
        <w:r w:rsidR="003A4E3D">
          <w:rPr>
            <w:noProof/>
            <w:webHidden/>
          </w:rPr>
          <w:instrText xml:space="preserve"> PAGEREF _Toc148953336 \h </w:instrText>
        </w:r>
        <w:r w:rsidR="003A4E3D">
          <w:rPr>
            <w:noProof/>
            <w:webHidden/>
          </w:rPr>
        </w:r>
        <w:r w:rsidR="003A4E3D">
          <w:rPr>
            <w:noProof/>
            <w:webHidden/>
          </w:rPr>
          <w:fldChar w:fldCharType="separate"/>
        </w:r>
        <w:r w:rsidR="003A4E3D">
          <w:rPr>
            <w:noProof/>
            <w:webHidden/>
          </w:rPr>
          <w:t>19</w:t>
        </w:r>
        <w:r w:rsidR="003A4E3D">
          <w:rPr>
            <w:noProof/>
            <w:webHidden/>
          </w:rPr>
          <w:fldChar w:fldCharType="end"/>
        </w:r>
      </w:hyperlink>
    </w:p>
    <w:p w:rsidR="003A4E3D" w:rsidRDefault="00735253">
      <w:pPr>
        <w:pStyle w:val="31"/>
        <w:tabs>
          <w:tab w:val="right" w:leader="underscore" w:pos="9910"/>
        </w:tabs>
        <w:rPr>
          <w:rFonts w:asciiTheme="minorHAnsi" w:eastAsiaTheme="minorEastAsia" w:hAnsiTheme="minorHAnsi" w:cstheme="minorBidi"/>
          <w:noProof/>
          <w:sz w:val="22"/>
          <w:szCs w:val="22"/>
          <w:lang w:eastAsia="ru-RU"/>
        </w:rPr>
      </w:pPr>
      <w:hyperlink w:anchor="_Toc148953337" w:history="1">
        <w:r w:rsidR="003A4E3D" w:rsidRPr="008C6746">
          <w:rPr>
            <w:rStyle w:val="af5"/>
            <w:noProof/>
            <w:lang w:eastAsia="ru-RU"/>
          </w:rPr>
          <w:t>7.2. Виды территориальных зон</w:t>
        </w:r>
        <w:r w:rsidR="003A4E3D">
          <w:rPr>
            <w:noProof/>
            <w:webHidden/>
          </w:rPr>
          <w:tab/>
        </w:r>
        <w:r w:rsidR="003A4E3D">
          <w:rPr>
            <w:noProof/>
            <w:webHidden/>
          </w:rPr>
          <w:fldChar w:fldCharType="begin"/>
        </w:r>
        <w:r w:rsidR="003A4E3D">
          <w:rPr>
            <w:noProof/>
            <w:webHidden/>
          </w:rPr>
          <w:instrText xml:space="preserve"> PAGEREF _Toc148953337 \h </w:instrText>
        </w:r>
        <w:r w:rsidR="003A4E3D">
          <w:rPr>
            <w:noProof/>
            <w:webHidden/>
          </w:rPr>
        </w:r>
        <w:r w:rsidR="003A4E3D">
          <w:rPr>
            <w:noProof/>
            <w:webHidden/>
          </w:rPr>
          <w:fldChar w:fldCharType="separate"/>
        </w:r>
        <w:r w:rsidR="003A4E3D">
          <w:rPr>
            <w:noProof/>
            <w:webHidden/>
          </w:rPr>
          <w:t>19</w:t>
        </w:r>
        <w:r w:rsidR="003A4E3D">
          <w:rPr>
            <w:noProof/>
            <w:webHidden/>
          </w:rPr>
          <w:fldChar w:fldCharType="end"/>
        </w:r>
      </w:hyperlink>
    </w:p>
    <w:p w:rsidR="0049612F" w:rsidRPr="0049612F" w:rsidRDefault="00BB4A13" w:rsidP="0049612F">
      <w:pPr>
        <w:rPr>
          <w:lang w:eastAsia="ru-RU"/>
        </w:rPr>
      </w:pPr>
      <w:r>
        <w:rPr>
          <w:lang w:eastAsia="ru-RU"/>
        </w:rPr>
        <w:fldChar w:fldCharType="end"/>
      </w:r>
    </w:p>
    <w:p w:rsidR="00980FF7" w:rsidRPr="003B198F" w:rsidRDefault="00980FF7" w:rsidP="00506E09">
      <w:pPr>
        <w:ind w:firstLine="709"/>
        <w:contextualSpacing/>
      </w:pPr>
    </w:p>
    <w:p w:rsidR="00CF0BA1" w:rsidRPr="003B198F" w:rsidRDefault="00CF0BA1" w:rsidP="008B1504">
      <w:pPr>
        <w:sectPr w:rsidR="00CF0BA1" w:rsidRPr="003B198F" w:rsidSect="00346118">
          <w:headerReference w:type="default" r:id="rId18"/>
          <w:footerReference w:type="default" r:id="rId19"/>
          <w:headerReference w:type="first" r:id="rId20"/>
          <w:footerReference w:type="first" r:id="rId21"/>
          <w:pgSz w:w="11905" w:h="16837" w:code="9"/>
          <w:pgMar w:top="397" w:right="851" w:bottom="295" w:left="1134" w:header="567" w:footer="454" w:gutter="0"/>
          <w:cols w:space="720"/>
          <w:docGrid w:linePitch="360"/>
        </w:sectPr>
      </w:pPr>
      <w:bookmarkStart w:id="1" w:name="_Toc492973626"/>
    </w:p>
    <w:p w:rsidR="007F5C2E" w:rsidRPr="003B198F" w:rsidRDefault="007B7A3A" w:rsidP="00506E09">
      <w:pPr>
        <w:keepNext/>
        <w:tabs>
          <w:tab w:val="left" w:pos="0"/>
          <w:tab w:val="left" w:pos="240"/>
          <w:tab w:val="left" w:pos="560"/>
        </w:tabs>
        <w:ind w:firstLine="709"/>
        <w:contextualSpacing/>
        <w:jc w:val="center"/>
        <w:outlineLvl w:val="0"/>
        <w:rPr>
          <w:b/>
          <w:bCs/>
          <w:caps/>
          <w:sz w:val="28"/>
          <w:szCs w:val="28"/>
        </w:rPr>
      </w:pPr>
      <w:bookmarkStart w:id="2" w:name="_Toc529951918"/>
      <w:bookmarkStart w:id="3" w:name="_Toc13730428"/>
      <w:bookmarkStart w:id="4" w:name="_Toc13731566"/>
      <w:bookmarkStart w:id="5" w:name="_Toc148953315"/>
      <w:r w:rsidRPr="003B198F">
        <w:rPr>
          <w:b/>
          <w:bCs/>
          <w:caps/>
          <w:sz w:val="28"/>
          <w:szCs w:val="28"/>
        </w:rPr>
        <w:lastRenderedPageBreak/>
        <w:t>В</w:t>
      </w:r>
      <w:r w:rsidR="003457BB">
        <w:rPr>
          <w:b/>
          <w:bCs/>
          <w:caps/>
          <w:sz w:val="28"/>
          <w:szCs w:val="28"/>
        </w:rPr>
        <w:t>в</w:t>
      </w:r>
      <w:r w:rsidRPr="003B198F">
        <w:rPr>
          <w:b/>
          <w:bCs/>
          <w:caps/>
          <w:sz w:val="28"/>
          <w:szCs w:val="28"/>
        </w:rPr>
        <w:t>едение</w:t>
      </w:r>
      <w:bookmarkEnd w:id="1"/>
      <w:bookmarkEnd w:id="2"/>
      <w:bookmarkEnd w:id="3"/>
      <w:bookmarkEnd w:id="4"/>
      <w:bookmarkEnd w:id="5"/>
    </w:p>
    <w:p w:rsidR="007F5C2E" w:rsidRPr="003B198F" w:rsidRDefault="007F5C2E" w:rsidP="00506E09">
      <w:pPr>
        <w:widowControl w:val="0"/>
        <w:autoSpaceDE w:val="0"/>
        <w:autoSpaceDN w:val="0"/>
        <w:adjustRightInd w:val="0"/>
        <w:ind w:firstLine="709"/>
        <w:contextualSpacing/>
        <w:jc w:val="both"/>
        <w:rPr>
          <w:rFonts w:ascii="Arial" w:hAnsi="Arial" w:cs="Arial"/>
          <w:sz w:val="16"/>
          <w:szCs w:val="16"/>
        </w:rPr>
      </w:pPr>
    </w:p>
    <w:p w:rsidR="007F5C2E" w:rsidRPr="003B198F" w:rsidRDefault="007F5C2E" w:rsidP="003457BB">
      <w:pPr>
        <w:ind w:firstLine="709"/>
        <w:contextualSpacing/>
        <w:jc w:val="both"/>
      </w:pPr>
      <w:proofErr w:type="gramStart"/>
      <w:r w:rsidRPr="003B198F">
        <w:t xml:space="preserve">Настоящие Правила разработаны в соответствии с Градостроительным </w:t>
      </w:r>
      <w:hyperlink r:id="rId22" w:history="1">
        <w:r w:rsidRPr="003B198F">
          <w:t>кодексом</w:t>
        </w:r>
      </w:hyperlink>
      <w:r w:rsidRPr="003B198F">
        <w:t xml:space="preserve"> Российской Федерации, Земельным </w:t>
      </w:r>
      <w:hyperlink r:id="rId23" w:history="1">
        <w:r w:rsidRPr="003B198F">
          <w:t>кодексом</w:t>
        </w:r>
      </w:hyperlink>
      <w:r w:rsidRPr="003B198F">
        <w:t xml:space="preserve"> Российской Федерации, Федеральным </w:t>
      </w:r>
      <w:hyperlink r:id="rId24" w:history="1">
        <w:r w:rsidRPr="003B198F">
          <w:t>законом</w:t>
        </w:r>
      </w:hyperlink>
      <w:r w:rsidRPr="003B198F">
        <w:t xml:space="preserve"> </w:t>
      </w:r>
      <w:r w:rsidRPr="003457BB">
        <w:rPr>
          <w:rFonts w:cs="Times New Roman"/>
          <w:szCs w:val="20"/>
        </w:rPr>
        <w:t xml:space="preserve">"Об общих принципах организации местного самоуправления в Российской Федерации", иными нормативными правовыми актами Российской Федерации, </w:t>
      </w:r>
      <w:r w:rsidR="00A01140">
        <w:rPr>
          <w:rFonts w:cs="Times New Roman"/>
          <w:szCs w:val="20"/>
        </w:rPr>
        <w:t>Волгоградской</w:t>
      </w:r>
      <w:r w:rsidR="00BE2A52">
        <w:rPr>
          <w:rFonts w:cs="Times New Roman"/>
          <w:szCs w:val="20"/>
        </w:rPr>
        <w:t xml:space="preserve"> области</w:t>
      </w:r>
      <w:r w:rsidRPr="003457BB">
        <w:rPr>
          <w:rFonts w:cs="Times New Roman"/>
          <w:szCs w:val="20"/>
        </w:rPr>
        <w:t xml:space="preserve">, </w:t>
      </w:r>
      <w:hyperlink r:id="rId25" w:history="1">
        <w:r w:rsidRPr="003457BB">
          <w:rPr>
            <w:rFonts w:cs="Times New Roman"/>
            <w:szCs w:val="20"/>
          </w:rPr>
          <w:t>Уставом</w:t>
        </w:r>
      </w:hyperlink>
      <w:r w:rsidRPr="003457BB">
        <w:rPr>
          <w:rFonts w:cs="Times New Roman"/>
          <w:szCs w:val="20"/>
        </w:rPr>
        <w:t xml:space="preserve"> </w:t>
      </w:r>
      <w:r w:rsidR="00A01140">
        <w:t xml:space="preserve">Приморского сельского поселения Быковского </w:t>
      </w:r>
      <w:r w:rsidR="008F375E">
        <w:t xml:space="preserve">муниципального </w:t>
      </w:r>
      <w:r w:rsidR="00A01140">
        <w:t>района</w:t>
      </w:r>
      <w:r w:rsidR="003457BB" w:rsidRPr="003457BB">
        <w:rPr>
          <w:rFonts w:cs="Times New Roman"/>
          <w:szCs w:val="20"/>
        </w:rPr>
        <w:t xml:space="preserve"> </w:t>
      </w:r>
      <w:r w:rsidR="00A01140">
        <w:rPr>
          <w:rFonts w:cs="Times New Roman"/>
          <w:szCs w:val="20"/>
        </w:rPr>
        <w:t>Волгоградской</w:t>
      </w:r>
      <w:r w:rsidR="00BE2A52">
        <w:rPr>
          <w:rFonts w:cs="Times New Roman"/>
          <w:szCs w:val="20"/>
        </w:rPr>
        <w:t xml:space="preserve"> области</w:t>
      </w:r>
      <w:r w:rsidRPr="003B198F">
        <w:t xml:space="preserve">, Генеральным планом </w:t>
      </w:r>
      <w:r w:rsidR="00A01140">
        <w:t xml:space="preserve">Приморского сельского поселения Быковского </w:t>
      </w:r>
      <w:r w:rsidR="008F375E">
        <w:t xml:space="preserve">муниципального </w:t>
      </w:r>
      <w:r w:rsidR="00A01140">
        <w:t>района</w:t>
      </w:r>
      <w:r w:rsidR="003457BB" w:rsidRPr="003457BB">
        <w:rPr>
          <w:rFonts w:cs="Times New Roman"/>
          <w:szCs w:val="20"/>
        </w:rPr>
        <w:t xml:space="preserve"> </w:t>
      </w:r>
      <w:r w:rsidR="00A01140">
        <w:rPr>
          <w:rFonts w:cs="Times New Roman"/>
          <w:szCs w:val="20"/>
        </w:rPr>
        <w:t xml:space="preserve">Волгоградской </w:t>
      </w:r>
      <w:r w:rsidR="00BE2A52">
        <w:rPr>
          <w:rFonts w:cs="Times New Roman"/>
          <w:szCs w:val="20"/>
        </w:rPr>
        <w:t xml:space="preserve"> области</w:t>
      </w:r>
      <w:r w:rsidR="00ED4DF9" w:rsidRPr="003B198F">
        <w:t>,</w:t>
      </w:r>
      <w:r w:rsidRPr="003B198F">
        <w:t xml:space="preserve"> а также с учетом положений иных правовых актов</w:t>
      </w:r>
      <w:proofErr w:type="gramEnd"/>
      <w:r w:rsidRPr="003B198F">
        <w:t xml:space="preserve">, определяющих основные направления социально-экономического и градостроительного развития </w:t>
      </w:r>
      <w:r w:rsidR="00A01140">
        <w:t xml:space="preserve">Приморского сельского поселения Быковского </w:t>
      </w:r>
      <w:r w:rsidR="008F375E">
        <w:t xml:space="preserve">муниципального </w:t>
      </w:r>
      <w:r w:rsidR="00A01140">
        <w:t>района</w:t>
      </w:r>
      <w:r w:rsidR="00A01140" w:rsidRPr="003457BB">
        <w:t xml:space="preserve"> </w:t>
      </w:r>
      <w:r w:rsidR="00A01140">
        <w:rPr>
          <w:rFonts w:cs="Times New Roman"/>
          <w:szCs w:val="20"/>
        </w:rPr>
        <w:t>Волгоградской</w:t>
      </w:r>
      <w:r w:rsidR="00BE2A52">
        <w:rPr>
          <w:rFonts w:cs="Times New Roman"/>
          <w:szCs w:val="20"/>
        </w:rPr>
        <w:t xml:space="preserve"> области</w:t>
      </w:r>
      <w:r w:rsidR="00ED4DF9" w:rsidRPr="003B198F">
        <w:t>,</w:t>
      </w:r>
      <w:r w:rsidRPr="003B198F">
        <w:t xml:space="preserve"> охраны культурного наследия, окружающей среды и рационального использования природных ресурсов.</w:t>
      </w:r>
    </w:p>
    <w:p w:rsidR="007F5C2E" w:rsidRPr="003B198F" w:rsidRDefault="007F5C2E" w:rsidP="00506E09">
      <w:pPr>
        <w:pStyle w:val="1250"/>
      </w:pPr>
      <w:r w:rsidRPr="003B198F">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7F5C2E" w:rsidRPr="003B198F" w:rsidRDefault="007F5C2E" w:rsidP="00506E09">
      <w:pPr>
        <w:pStyle w:val="1250"/>
      </w:pPr>
      <w:r w:rsidRPr="003B198F">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7F5C2E" w:rsidRPr="003B198F" w:rsidRDefault="007F5C2E" w:rsidP="00506E09">
      <w:pPr>
        <w:pStyle w:val="1250"/>
      </w:pPr>
      <w:r w:rsidRPr="003B198F">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A01140">
        <w:t>Приморского сельского поселения Быковского</w:t>
      </w:r>
      <w:r w:rsidR="008F375E">
        <w:t xml:space="preserve"> муниципального</w:t>
      </w:r>
      <w:r w:rsidR="00BE2A52">
        <w:t xml:space="preserve"> района</w:t>
      </w:r>
      <w:r w:rsidR="003A434B" w:rsidRPr="003457BB">
        <w:t xml:space="preserve"> </w:t>
      </w:r>
      <w:r w:rsidR="00A01140">
        <w:t>Волгоградской</w:t>
      </w:r>
      <w:r w:rsidR="00BE2A52">
        <w:t xml:space="preserve"> области</w:t>
      </w:r>
      <w:r w:rsidRPr="003B198F">
        <w:t>.</w:t>
      </w: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D76D5C" w:rsidRDefault="00D76D5C" w:rsidP="00506E09">
      <w:pPr>
        <w:pStyle w:val="1"/>
        <w:spacing w:before="0" w:after="0"/>
        <w:ind w:firstLine="709"/>
        <w:contextualSpacing/>
        <w:rPr>
          <w:lang w:val="ru-RU"/>
        </w:rPr>
      </w:pPr>
      <w:bookmarkStart w:id="6" w:name="_Toc468262219"/>
      <w:bookmarkStart w:id="7" w:name="_Toc529951919"/>
      <w:bookmarkStart w:id="8" w:name="_Toc13730429"/>
      <w:bookmarkStart w:id="9" w:name="_Toc13731567"/>
      <w:bookmarkStart w:id="10" w:name="_Toc148953316"/>
    </w:p>
    <w:p w:rsidR="007F5C2E" w:rsidRPr="003B198F" w:rsidRDefault="007E1009" w:rsidP="00506E09">
      <w:pPr>
        <w:pStyle w:val="1"/>
        <w:spacing w:before="0" w:after="0"/>
        <w:ind w:firstLine="709"/>
        <w:contextualSpacing/>
        <w:rPr>
          <w:lang w:val="ru-RU"/>
        </w:rPr>
      </w:pPr>
      <w:r>
        <w:rPr>
          <w:lang w:val="ru-RU"/>
        </w:rPr>
        <w:t>Часть</w:t>
      </w:r>
      <w:r w:rsidR="007F5C2E" w:rsidRPr="003B198F">
        <w:rPr>
          <w:lang w:val="ru-RU"/>
        </w:rPr>
        <w:t xml:space="preserve"> </w:t>
      </w:r>
      <w:r w:rsidR="007F5C2E" w:rsidRPr="003B198F">
        <w:t>I</w:t>
      </w:r>
      <w:r w:rsidR="007F5C2E" w:rsidRPr="003B198F">
        <w:rPr>
          <w:lang w:val="ru-RU"/>
        </w:rPr>
        <w:t>. ПОРЯДОК ПРИМЕНЕНИЯ ПРАВИЛ ЗЕМЛЕПОЛЬЗОВАНИЯ И ЗАСТРОЙКИ И ВНЕСЕНИЯ В НИХ ИЗМЕНЕНИЙ</w:t>
      </w:r>
      <w:bookmarkEnd w:id="6"/>
      <w:bookmarkEnd w:id="7"/>
      <w:bookmarkEnd w:id="8"/>
      <w:bookmarkEnd w:id="9"/>
      <w:bookmarkEnd w:id="10"/>
    </w:p>
    <w:p w:rsidR="007F5C2E" w:rsidRPr="003B198F" w:rsidRDefault="007F5C2E" w:rsidP="00570EE3">
      <w:pPr>
        <w:pStyle w:val="2"/>
      </w:pPr>
      <w:bookmarkStart w:id="11" w:name="_Toc468262220"/>
      <w:bookmarkStart w:id="12" w:name="_Toc492973627"/>
      <w:bookmarkStart w:id="13" w:name="_Toc529951920"/>
      <w:bookmarkStart w:id="14" w:name="_Toc13730430"/>
      <w:bookmarkStart w:id="15" w:name="_Toc13731568"/>
      <w:bookmarkStart w:id="16" w:name="_Toc148953317"/>
      <w:r w:rsidRPr="003B198F">
        <w:t xml:space="preserve">РАЗДЕЛ 1. </w:t>
      </w:r>
      <w:r w:rsidR="00D77720">
        <w:t xml:space="preserve">ПОЛОЖЕНИЯ </w:t>
      </w:r>
      <w:r w:rsidRPr="003B198F">
        <w:t>О РЕГУЛИРОВАНИИ ЗЕМЛЕПОЛЬЗОВАНИЯ И ЗАСТРОЙКИ ОРГАНАМИ МЕСТНОГО САМОУПРАВЛЕНИЯ.</w:t>
      </w:r>
      <w:bookmarkEnd w:id="11"/>
      <w:bookmarkEnd w:id="12"/>
      <w:bookmarkEnd w:id="13"/>
      <w:bookmarkEnd w:id="14"/>
      <w:bookmarkEnd w:id="15"/>
      <w:bookmarkEnd w:id="16"/>
    </w:p>
    <w:p w:rsidR="007F5C2E" w:rsidRPr="003B198F" w:rsidRDefault="007F5C2E" w:rsidP="00506E09">
      <w:pPr>
        <w:widowControl w:val="0"/>
        <w:autoSpaceDE w:val="0"/>
        <w:ind w:firstLine="709"/>
        <w:contextualSpacing/>
        <w:jc w:val="both"/>
        <w:rPr>
          <w:rFonts w:ascii="Arial" w:hAnsi="Arial" w:cs="Arial"/>
          <w:sz w:val="16"/>
          <w:szCs w:val="16"/>
        </w:rPr>
      </w:pPr>
    </w:p>
    <w:p w:rsidR="007F5C2E" w:rsidRPr="003B198F" w:rsidRDefault="00CE452B" w:rsidP="00327A9A">
      <w:pPr>
        <w:pStyle w:val="39"/>
      </w:pPr>
      <w:bookmarkStart w:id="17" w:name="_Toc468262221"/>
      <w:bookmarkStart w:id="18" w:name="_Toc492973628"/>
      <w:bookmarkStart w:id="19" w:name="_Toc529951921"/>
      <w:bookmarkStart w:id="20" w:name="_Toc13730431"/>
      <w:bookmarkStart w:id="21" w:name="_Toc13731569"/>
      <w:r>
        <w:t xml:space="preserve">          </w:t>
      </w:r>
      <w:r w:rsidR="007F5C2E" w:rsidRPr="003B198F">
        <w:t xml:space="preserve"> </w:t>
      </w:r>
      <w:bookmarkStart w:id="22" w:name="_Toc148953318"/>
      <w:r w:rsidR="00040338">
        <w:t xml:space="preserve">Статья </w:t>
      </w:r>
      <w:r w:rsidR="007F5C2E" w:rsidRPr="003B198F">
        <w:t xml:space="preserve">1. </w:t>
      </w:r>
      <w:bookmarkEnd w:id="17"/>
      <w:bookmarkEnd w:id="18"/>
      <w:bookmarkEnd w:id="19"/>
      <w:bookmarkEnd w:id="20"/>
      <w:bookmarkEnd w:id="21"/>
      <w:r w:rsidR="00D77720">
        <w:t>Общие положения</w:t>
      </w:r>
      <w:bookmarkEnd w:id="22"/>
    </w:p>
    <w:p w:rsidR="00D77720" w:rsidRPr="00D77720" w:rsidRDefault="00D77720" w:rsidP="00D77720">
      <w:pPr>
        <w:ind w:right="-1" w:firstLine="851"/>
        <w:jc w:val="both"/>
        <w:rPr>
          <w:rFonts w:cs="Times New Roman"/>
        </w:rPr>
      </w:pPr>
      <w:bookmarkStart w:id="23" w:name="_Toc468262222"/>
      <w:bookmarkStart w:id="24" w:name="_Toc492973631"/>
      <w:bookmarkStart w:id="25" w:name="_Toc529951922"/>
      <w:bookmarkStart w:id="26" w:name="_Toc13730432"/>
      <w:bookmarkStart w:id="27" w:name="_Toc13731570"/>
      <w:r w:rsidRPr="00D77720">
        <w:rPr>
          <w:rFonts w:cs="Times New Roman"/>
        </w:rPr>
        <w:t>Приморское сельское поселение в составе Быковского муниципального района Волгоградской области образовано Законом Волгоградской области «Об установлении границ и наделении статусом Быковского района и муниципальных образований в его составе» от 21.02.2005 № 1010-ОД.</w:t>
      </w:r>
    </w:p>
    <w:p w:rsidR="00D77720" w:rsidRPr="00D77720" w:rsidRDefault="00D77720" w:rsidP="00D77720">
      <w:pPr>
        <w:ind w:right="-1" w:firstLine="851"/>
        <w:jc w:val="both"/>
        <w:rPr>
          <w:rFonts w:cs="Times New Roman"/>
        </w:rPr>
      </w:pPr>
      <w:r w:rsidRPr="00D77720">
        <w:rPr>
          <w:rFonts w:cs="Times New Roman"/>
        </w:rPr>
        <w:t>В состав Приморского сельского поселения входит один населенный пункт – п. Приморск.</w:t>
      </w:r>
    </w:p>
    <w:p w:rsidR="00D77720" w:rsidRPr="00D77720" w:rsidRDefault="00D77720" w:rsidP="00D77720">
      <w:pPr>
        <w:ind w:right="-1" w:firstLine="851"/>
        <w:jc w:val="both"/>
        <w:rPr>
          <w:rFonts w:cs="Times New Roman"/>
        </w:rPr>
      </w:pPr>
      <w:r w:rsidRPr="00D77720">
        <w:rPr>
          <w:rFonts w:cs="Times New Roman"/>
        </w:rPr>
        <w:t xml:space="preserve">Приморское сельское поселение не имеет территорий </w:t>
      </w:r>
      <w:r w:rsidRPr="00D77720">
        <w:rPr>
          <w:rFonts w:cs="Times New Roman"/>
          <w:spacing w:val="2"/>
          <w:shd w:val="clear" w:color="auto" w:fill="FFFFFF"/>
        </w:rPr>
        <w:t>исторического поселения федерального значения или территорий исторического поселения регионального значения.</w:t>
      </w:r>
    </w:p>
    <w:p w:rsidR="00D77720" w:rsidRPr="008F375E" w:rsidRDefault="00D77720" w:rsidP="00D77720">
      <w:pPr>
        <w:autoSpaceDE w:val="0"/>
        <w:autoSpaceDN w:val="0"/>
        <w:adjustRightInd w:val="0"/>
        <w:ind w:firstLine="851"/>
        <w:jc w:val="both"/>
        <w:rPr>
          <w:rFonts w:cs="Times New Roman"/>
        </w:rPr>
      </w:pPr>
      <w:proofErr w:type="gramStart"/>
      <w:r w:rsidRPr="00D77720">
        <w:rPr>
          <w:rFonts w:cs="Times New Roman"/>
        </w:rPr>
        <w:t xml:space="preserve">Правила землепользования и застройки муниципального образования Приморского сельского поселения Быковского муниципального района Волгоградской области (далее – ПЗЗ, Правила) </w:t>
      </w:r>
      <w:r w:rsidRPr="008F375E">
        <w:rPr>
          <w:rFonts w:cs="Times New Roman"/>
        </w:rPr>
        <w:t xml:space="preserve">являются </w:t>
      </w:r>
      <w:r w:rsidRPr="008F375E">
        <w:rPr>
          <w:rFonts w:cs="Times New Roman"/>
          <w:lang w:eastAsia="ru-RU"/>
        </w:rPr>
        <w:t>муниципальным правовым актом</w:t>
      </w:r>
      <w:r w:rsidRPr="008F375E">
        <w:rPr>
          <w:rFonts w:cs="Times New Roman"/>
        </w:rPr>
        <w:t xml:space="preserve"> Быковского муниципального района Волгоградской области</w:t>
      </w:r>
      <w:r w:rsidRPr="008F375E">
        <w:rPr>
          <w:rFonts w:cs="Times New Roman"/>
          <w:lang w:eastAsia="ru-RU"/>
        </w:rPr>
        <w:t xml:space="preserve">, разработанным в соответствии с Градостроительным </w:t>
      </w:r>
      <w:hyperlink r:id="rId26" w:history="1">
        <w:r w:rsidRPr="008F375E">
          <w:rPr>
            <w:rStyle w:val="af5"/>
            <w:rFonts w:cs="Times New Roman"/>
            <w:color w:val="auto"/>
            <w:u w:val="none"/>
            <w:lang w:eastAsia="ru-RU"/>
          </w:rPr>
          <w:t>кодексом</w:t>
        </w:r>
      </w:hyperlink>
      <w:r w:rsidRPr="008F375E">
        <w:rPr>
          <w:rFonts w:cs="Times New Roman"/>
          <w:lang w:eastAsia="ru-RU"/>
        </w:rPr>
        <w:t xml:space="preserve"> Российской Федерации (далее – </w:t>
      </w:r>
      <w:proofErr w:type="spellStart"/>
      <w:r w:rsidRPr="008F375E">
        <w:rPr>
          <w:rFonts w:cs="Times New Roman"/>
          <w:lang w:eastAsia="ru-RU"/>
        </w:rPr>
        <w:t>ГрК</w:t>
      </w:r>
      <w:proofErr w:type="spellEnd"/>
      <w:r w:rsidRPr="008F375E">
        <w:rPr>
          <w:rFonts w:cs="Times New Roman"/>
          <w:lang w:eastAsia="ru-RU"/>
        </w:rPr>
        <w:t xml:space="preserve"> РФ), Земельным </w:t>
      </w:r>
      <w:hyperlink r:id="rId27" w:history="1">
        <w:r w:rsidRPr="008F375E">
          <w:rPr>
            <w:rStyle w:val="af5"/>
            <w:rFonts w:cs="Times New Roman"/>
            <w:color w:val="auto"/>
            <w:u w:val="none"/>
            <w:lang w:eastAsia="ru-RU"/>
          </w:rPr>
          <w:t>кодексом</w:t>
        </w:r>
      </w:hyperlink>
      <w:r w:rsidRPr="008F375E">
        <w:rPr>
          <w:rFonts w:cs="Times New Roman"/>
          <w:lang w:eastAsia="ru-RU"/>
        </w:rPr>
        <w:t xml:space="preserve"> Российской Федерации, Федеральным </w:t>
      </w:r>
      <w:hyperlink r:id="rId28" w:history="1">
        <w:r w:rsidRPr="008F375E">
          <w:rPr>
            <w:rStyle w:val="af5"/>
            <w:rFonts w:cs="Times New Roman"/>
            <w:color w:val="auto"/>
            <w:u w:val="none"/>
            <w:lang w:eastAsia="ru-RU"/>
          </w:rPr>
          <w:t>законом</w:t>
        </w:r>
      </w:hyperlink>
      <w:r w:rsidRPr="008F375E">
        <w:rPr>
          <w:rFonts w:cs="Times New Roman"/>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w:t>
      </w:r>
      <w:proofErr w:type="gramEnd"/>
      <w:r w:rsidRPr="008F375E">
        <w:rPr>
          <w:rFonts w:cs="Times New Roman"/>
          <w:lang w:eastAsia="ru-RU"/>
        </w:rPr>
        <w:t xml:space="preserve"> </w:t>
      </w:r>
      <w:proofErr w:type="gramStart"/>
      <w:r w:rsidRPr="008F375E">
        <w:rPr>
          <w:rFonts w:cs="Times New Roman"/>
          <w:lang w:eastAsia="ru-RU"/>
        </w:rPr>
        <w:t>актами Российской Федерации, Волгоградской области,</w:t>
      </w:r>
      <w:r w:rsidRPr="008F375E">
        <w:rPr>
          <w:lang w:eastAsia="ru-RU"/>
        </w:rPr>
        <w:t xml:space="preserve"> </w:t>
      </w:r>
      <w:r w:rsidRPr="008F375E">
        <w:rPr>
          <w:rFonts w:cs="Times New Roman"/>
          <w:lang w:eastAsia="ru-RU"/>
        </w:rPr>
        <w:t>У</w:t>
      </w:r>
      <w:r w:rsidRPr="008F375E">
        <w:rPr>
          <w:rFonts w:cs="Times New Roman"/>
        </w:rPr>
        <w:t>ставом Быковского муниципального района, Генеральным планом Приморского сельского поселения и иными муниципальными правовыми актами Быковского муниципального района с учетом положений иных актов и документов, определяющих основные направления социально-экономического и градостроительного развития Приморского сельского поселения, сохранения окружающей среды и объектов культурного наследия и рационального использования природных ресурсов.</w:t>
      </w:r>
      <w:proofErr w:type="gramEnd"/>
    </w:p>
    <w:p w:rsidR="00D77720" w:rsidRPr="008F375E" w:rsidRDefault="00D77720" w:rsidP="00D77720">
      <w:pPr>
        <w:pStyle w:val="ConsPlusNormal"/>
        <w:widowControl/>
        <w:ind w:firstLine="851"/>
        <w:jc w:val="both"/>
        <w:rPr>
          <w:rFonts w:ascii="Times New Roman" w:hAnsi="Times New Roman" w:cs="Times New Roman"/>
          <w:sz w:val="24"/>
          <w:szCs w:val="24"/>
        </w:rPr>
      </w:pPr>
      <w:r w:rsidRPr="008F375E">
        <w:rPr>
          <w:rFonts w:ascii="Times New Roman" w:hAnsi="Times New Roman" w:cs="Times New Roman"/>
          <w:sz w:val="24"/>
          <w:szCs w:val="24"/>
        </w:rPr>
        <w:t>Правила землепользования и застройки Приморского сельского поселения являются документом градостроительного зонирования, который утверждается нормативным правовым актом Быковской районной Думы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77720" w:rsidRPr="008F375E" w:rsidRDefault="00D77720" w:rsidP="00D77720">
      <w:pPr>
        <w:ind w:right="-1" w:firstLine="851"/>
        <w:jc w:val="both"/>
        <w:rPr>
          <w:rFonts w:cs="Times New Roman"/>
        </w:rPr>
      </w:pPr>
      <w:r w:rsidRPr="008F375E">
        <w:rPr>
          <w:rFonts w:cs="Times New Roman"/>
        </w:rPr>
        <w:t xml:space="preserve">Подготовка </w:t>
      </w:r>
      <w:hyperlink w:anchor="sub_108" w:history="1">
        <w:r w:rsidRPr="008F375E">
          <w:rPr>
            <w:rStyle w:val="af5"/>
            <w:rFonts w:cs="Times New Roman"/>
            <w:color w:val="auto"/>
            <w:u w:val="none"/>
          </w:rPr>
          <w:t>Правил</w:t>
        </w:r>
      </w:hyperlink>
      <w:r w:rsidRPr="008F375E">
        <w:rPr>
          <w:rFonts w:cs="Times New Roman"/>
        </w:rPr>
        <w:t xml:space="preserve"> осуществлялась с учётом требований части 3 статьи 31 Градостроительного кодекса Российской Федерации.</w:t>
      </w:r>
    </w:p>
    <w:p w:rsidR="00D77720" w:rsidRPr="00D77720" w:rsidRDefault="00D77720" w:rsidP="00D77720">
      <w:pPr>
        <w:ind w:right="-1" w:firstLine="851"/>
        <w:jc w:val="both"/>
        <w:rPr>
          <w:rFonts w:cs="Times New Roman"/>
        </w:rPr>
      </w:pPr>
      <w:r w:rsidRPr="00D77720">
        <w:rPr>
          <w:rFonts w:cs="Times New Roman"/>
        </w:rPr>
        <w:t>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77720" w:rsidRPr="00D77720" w:rsidRDefault="00D77720" w:rsidP="00D77720">
      <w:pPr>
        <w:pStyle w:val="ConsPlusNormal"/>
        <w:widowControl/>
        <w:ind w:firstLine="851"/>
        <w:jc w:val="both"/>
        <w:rPr>
          <w:rFonts w:ascii="Times New Roman" w:hAnsi="Times New Roman" w:cs="Times New Roman"/>
          <w:sz w:val="24"/>
          <w:szCs w:val="24"/>
        </w:rPr>
      </w:pPr>
      <w:proofErr w:type="gramStart"/>
      <w:r w:rsidRPr="00D77720">
        <w:rPr>
          <w:rFonts w:ascii="Times New Roman" w:hAnsi="Times New Roman" w:cs="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Приморского сельского поселения.</w:t>
      </w:r>
      <w:proofErr w:type="gramEnd"/>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 xml:space="preserve">Принятые до введения в действие </w:t>
      </w:r>
      <w:proofErr w:type="gramStart"/>
      <w:r w:rsidRPr="00D77720">
        <w:rPr>
          <w:rFonts w:ascii="Times New Roman" w:hAnsi="Times New Roman" w:cs="Times New Roman"/>
          <w:sz w:val="24"/>
          <w:szCs w:val="24"/>
        </w:rPr>
        <w:t>Правил</w:t>
      </w:r>
      <w:proofErr w:type="gramEnd"/>
      <w:r w:rsidRPr="00D77720">
        <w:rPr>
          <w:rFonts w:ascii="Times New Roman" w:hAnsi="Times New Roman" w:cs="Times New Roman"/>
          <w:sz w:val="24"/>
          <w:szCs w:val="24"/>
        </w:rPr>
        <w:t xml:space="preserve"> муниципальные правовые акты по вопросам землепользования и застройки применяются в части, не противоречащей настоящим Правилам.</w:t>
      </w:r>
    </w:p>
    <w:p w:rsidR="00D77720" w:rsidRDefault="00D77720" w:rsidP="00D77720">
      <w:pPr>
        <w:autoSpaceDE w:val="0"/>
        <w:autoSpaceDN w:val="0"/>
        <w:adjustRightInd w:val="0"/>
        <w:ind w:firstLine="851"/>
        <w:jc w:val="both"/>
        <w:rPr>
          <w:rFonts w:cs="Times New Roman"/>
          <w:bCs/>
          <w:lang w:eastAsia="ru-RU"/>
        </w:rPr>
      </w:pPr>
      <w:r w:rsidRPr="00D77720">
        <w:rPr>
          <w:rFonts w:cs="Times New Roman"/>
        </w:rPr>
        <w:t xml:space="preserve">За нарушение Правил </w:t>
      </w:r>
      <w:r w:rsidRPr="00D77720">
        <w:rPr>
          <w:rFonts w:cs="Times New Roman"/>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D75EA5" w:rsidRDefault="00D75EA5" w:rsidP="00D77720">
      <w:pPr>
        <w:autoSpaceDE w:val="0"/>
        <w:autoSpaceDN w:val="0"/>
        <w:adjustRightInd w:val="0"/>
        <w:ind w:firstLine="851"/>
        <w:jc w:val="both"/>
        <w:rPr>
          <w:rFonts w:cs="Times New Roman"/>
          <w:bCs/>
          <w:lang w:eastAsia="ru-RU"/>
        </w:rPr>
      </w:pPr>
    </w:p>
    <w:p w:rsidR="00CE452B" w:rsidRDefault="00CE452B" w:rsidP="00D77720">
      <w:pPr>
        <w:autoSpaceDE w:val="0"/>
        <w:autoSpaceDN w:val="0"/>
        <w:adjustRightInd w:val="0"/>
        <w:ind w:firstLine="851"/>
        <w:jc w:val="both"/>
        <w:rPr>
          <w:rFonts w:cs="Times New Roman"/>
          <w:b/>
          <w:bCs/>
          <w:lang w:eastAsia="ru-RU"/>
        </w:rPr>
      </w:pPr>
    </w:p>
    <w:p w:rsidR="00CE452B" w:rsidRDefault="00CE452B" w:rsidP="00D77720">
      <w:pPr>
        <w:autoSpaceDE w:val="0"/>
        <w:autoSpaceDN w:val="0"/>
        <w:adjustRightInd w:val="0"/>
        <w:ind w:firstLine="851"/>
        <w:jc w:val="both"/>
        <w:rPr>
          <w:rFonts w:cs="Times New Roman"/>
          <w:b/>
          <w:bCs/>
          <w:lang w:eastAsia="ru-RU"/>
        </w:rPr>
      </w:pPr>
    </w:p>
    <w:p w:rsidR="00CE452B" w:rsidRDefault="00CE452B" w:rsidP="00D77720">
      <w:pPr>
        <w:autoSpaceDE w:val="0"/>
        <w:autoSpaceDN w:val="0"/>
        <w:adjustRightInd w:val="0"/>
        <w:ind w:firstLine="851"/>
        <w:jc w:val="both"/>
        <w:rPr>
          <w:rFonts w:cs="Times New Roman"/>
          <w:b/>
          <w:bCs/>
          <w:lang w:eastAsia="ru-RU"/>
        </w:rPr>
      </w:pPr>
    </w:p>
    <w:p w:rsidR="00D75EA5" w:rsidRPr="00D75EA5" w:rsidRDefault="00D75EA5" w:rsidP="00D77720">
      <w:pPr>
        <w:autoSpaceDE w:val="0"/>
        <w:autoSpaceDN w:val="0"/>
        <w:adjustRightInd w:val="0"/>
        <w:ind w:firstLine="851"/>
        <w:jc w:val="both"/>
        <w:rPr>
          <w:rFonts w:cs="Times New Roman"/>
          <w:b/>
          <w:bCs/>
          <w:lang w:eastAsia="ru-RU"/>
        </w:rPr>
      </w:pPr>
      <w:r w:rsidRPr="00D75EA5">
        <w:rPr>
          <w:rFonts w:cs="Times New Roman"/>
          <w:b/>
          <w:bCs/>
          <w:lang w:eastAsia="ru-RU"/>
        </w:rPr>
        <w:t>1.2. Цели и задачи</w:t>
      </w:r>
    </w:p>
    <w:p w:rsidR="00D77720" w:rsidRPr="00D77720" w:rsidRDefault="00D77720" w:rsidP="00D77720">
      <w:pPr>
        <w:jc w:val="both"/>
        <w:rPr>
          <w:rStyle w:val="affffffc"/>
          <w:rFonts w:cs="Times New Roman"/>
          <w:i w:val="0"/>
        </w:rPr>
      </w:pPr>
    </w:p>
    <w:p w:rsidR="00D77720" w:rsidRPr="00D77720" w:rsidRDefault="00D77720" w:rsidP="00D77720">
      <w:pPr>
        <w:ind w:right="-1" w:firstLine="851"/>
        <w:jc w:val="both"/>
        <w:rPr>
          <w:rFonts w:cs="Times New Roman"/>
        </w:rPr>
      </w:pPr>
      <w:r w:rsidRPr="00D77720">
        <w:rPr>
          <w:rFonts w:cs="Times New Roman"/>
        </w:rPr>
        <w:t xml:space="preserve">Предметом регулирования Правил является </w:t>
      </w:r>
      <w:r w:rsidRPr="00D77720">
        <w:rPr>
          <w:rFonts w:cs="Times New Roman"/>
          <w:bCs/>
          <w:lang w:eastAsia="ru-RU"/>
        </w:rPr>
        <w:t xml:space="preserve">зонирование территории </w:t>
      </w:r>
      <w:r w:rsidRPr="00D77720">
        <w:rPr>
          <w:rFonts w:cs="Times New Roman"/>
        </w:rPr>
        <w:t xml:space="preserve">Приморского сельского </w:t>
      </w:r>
      <w:r w:rsidRPr="00D77720">
        <w:rPr>
          <w:rFonts w:cs="Times New Roman"/>
          <w:bCs/>
          <w:lang w:eastAsia="ru-RU"/>
        </w:rPr>
        <w:t>поселения</w:t>
      </w:r>
      <w:r w:rsidRPr="00D77720">
        <w:t xml:space="preserve"> </w:t>
      </w:r>
      <w:r w:rsidRPr="00D77720">
        <w:rPr>
          <w:rFonts w:cs="Times New Roman"/>
          <w:bCs/>
          <w:lang w:eastAsia="ru-RU"/>
        </w:rPr>
        <w:t>в целях определения территориальных зон и установления градостроительных регламентов</w:t>
      </w:r>
      <w:r w:rsidRPr="00D77720">
        <w:rPr>
          <w:rFonts w:cs="Times New Roman"/>
          <w:bCs/>
        </w:rPr>
        <w:t>.</w:t>
      </w:r>
      <w:r w:rsidRPr="00D77720">
        <w:rPr>
          <w:rFonts w:cs="Times New Roman"/>
        </w:rPr>
        <w:t xml:space="preserve"> </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Правила разработаны в целях:</w:t>
      </w:r>
    </w:p>
    <w:p w:rsidR="00D77720" w:rsidRPr="008F375E" w:rsidRDefault="00D77720" w:rsidP="00D77720">
      <w:pPr>
        <w:ind w:right="-1" w:firstLine="851"/>
        <w:jc w:val="both"/>
        <w:rPr>
          <w:rFonts w:cs="Times New Roman"/>
        </w:rPr>
      </w:pPr>
      <w:r w:rsidRPr="00D77720">
        <w:rPr>
          <w:rFonts w:cs="Times New Roman"/>
        </w:rPr>
        <w:t xml:space="preserve">1) создания условий для </w:t>
      </w:r>
      <w:hyperlink w:anchor="sub_103" w:history="1">
        <w:r w:rsidRPr="008F375E">
          <w:rPr>
            <w:rStyle w:val="af5"/>
            <w:rFonts w:cs="Times New Roman"/>
            <w:color w:val="auto"/>
            <w:u w:val="none"/>
          </w:rPr>
          <w:t>устойчивого развития территории</w:t>
        </w:r>
      </w:hyperlink>
      <w:r w:rsidRPr="008F375E">
        <w:rPr>
          <w:rFonts w:cs="Times New Roman"/>
        </w:rPr>
        <w:t xml:space="preserve"> муниципального образования, сохранения окружающей среды и объектов культурного наследия (памятников истории и культуры);</w:t>
      </w:r>
    </w:p>
    <w:p w:rsidR="00D77720" w:rsidRPr="008F375E" w:rsidRDefault="00D77720" w:rsidP="00D77720">
      <w:pPr>
        <w:ind w:right="-1" w:firstLine="851"/>
        <w:jc w:val="both"/>
        <w:rPr>
          <w:rFonts w:cs="Times New Roman"/>
        </w:rPr>
      </w:pPr>
      <w:r w:rsidRPr="008F375E">
        <w:rPr>
          <w:rFonts w:cs="Times New Roman"/>
        </w:rPr>
        <w:t>2) создания условий для планировки территории муниципального образования;</w:t>
      </w:r>
    </w:p>
    <w:p w:rsidR="00D77720" w:rsidRPr="008F375E" w:rsidRDefault="00D77720" w:rsidP="00D77720">
      <w:pPr>
        <w:ind w:right="-1" w:firstLine="851"/>
        <w:jc w:val="both"/>
        <w:rPr>
          <w:rFonts w:cs="Times New Roman"/>
        </w:rPr>
      </w:pPr>
      <w:r w:rsidRPr="008F375E">
        <w:rPr>
          <w:rFonts w:cs="Times New Roman"/>
        </w:rPr>
        <w:t xml:space="preserve">3) обеспечения прав и законных интересов физических и юридических лиц, в том числе правообладателей земельных участков и </w:t>
      </w:r>
      <w:hyperlink w:anchor="sub_1010" w:history="1">
        <w:r w:rsidRPr="008F375E">
          <w:rPr>
            <w:rStyle w:val="af5"/>
            <w:rFonts w:cs="Times New Roman"/>
            <w:color w:val="auto"/>
            <w:u w:val="none"/>
          </w:rPr>
          <w:t>объектов капитального строительства</w:t>
        </w:r>
      </w:hyperlink>
      <w:r w:rsidRPr="008F375E">
        <w:rPr>
          <w:rFonts w:cs="Times New Roman"/>
        </w:rPr>
        <w:t>;</w:t>
      </w:r>
    </w:p>
    <w:p w:rsidR="00D77720" w:rsidRDefault="00D77720" w:rsidP="00D77720">
      <w:pPr>
        <w:ind w:right="-1" w:firstLine="851"/>
        <w:jc w:val="both"/>
        <w:rPr>
          <w:rFonts w:cs="Times New Roman"/>
        </w:rPr>
      </w:pPr>
      <w:r w:rsidRPr="008F375E">
        <w:rPr>
          <w:rFonts w:cs="Times New Roman"/>
        </w:rPr>
        <w:t xml:space="preserve">4) создания условий для привлечения инвестиций, в том числе путём предоставления возможности выбора наиболее эффективных </w:t>
      </w:r>
      <w:hyperlink w:anchor="sub_37" w:history="1">
        <w:r w:rsidRPr="008F375E">
          <w:rPr>
            <w:rStyle w:val="af5"/>
            <w:rFonts w:cs="Times New Roman"/>
            <w:color w:val="auto"/>
            <w:u w:val="none"/>
          </w:rPr>
          <w:t>видов</w:t>
        </w:r>
      </w:hyperlink>
      <w:r w:rsidRPr="008F375E">
        <w:rPr>
          <w:rFonts w:cs="Times New Roman"/>
        </w:rPr>
        <w:t xml:space="preserve"> разрешё</w:t>
      </w:r>
      <w:r w:rsidRPr="00D77720">
        <w:rPr>
          <w:rFonts w:cs="Times New Roman"/>
        </w:rPr>
        <w:t>нного использования земельных участков и объектов капитального строительства.</w:t>
      </w:r>
    </w:p>
    <w:p w:rsidR="00D75EA5" w:rsidRDefault="00D75EA5" w:rsidP="00D77720">
      <w:pPr>
        <w:ind w:right="-1" w:firstLine="851"/>
        <w:jc w:val="both"/>
        <w:rPr>
          <w:rFonts w:cs="Times New Roman"/>
        </w:rPr>
      </w:pPr>
    </w:p>
    <w:p w:rsidR="00D77720" w:rsidRPr="008F375E" w:rsidRDefault="00CE452B" w:rsidP="00327A9A">
      <w:pPr>
        <w:pStyle w:val="3"/>
      </w:pPr>
      <w:bookmarkStart w:id="28" w:name="_Toc148953319"/>
      <w:r>
        <w:rPr>
          <w:rStyle w:val="affffb"/>
          <w:i w:val="0"/>
        </w:rPr>
        <w:t xml:space="preserve">            </w:t>
      </w:r>
      <w:r w:rsidR="00D75EA5" w:rsidRPr="008F375E">
        <w:rPr>
          <w:rStyle w:val="affffb"/>
          <w:i w:val="0"/>
        </w:rPr>
        <w:t>1.3. Содержание и порядок применения ПЗЗ</w:t>
      </w:r>
      <w:bookmarkEnd w:id="28"/>
    </w:p>
    <w:p w:rsidR="00D77720" w:rsidRPr="00D77720" w:rsidRDefault="00D77720" w:rsidP="00D77720">
      <w:pPr>
        <w:ind w:right="-1" w:firstLine="851"/>
        <w:jc w:val="both"/>
        <w:rPr>
          <w:rFonts w:cs="Times New Roman"/>
        </w:rPr>
      </w:pPr>
      <w:r w:rsidRPr="00D77720">
        <w:rPr>
          <w:rFonts w:cs="Times New Roman"/>
        </w:rPr>
        <w:t>ПЗЗ распространяются на всю территорию Приморского сельского поселения.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Правила включают в себя: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1)</w:t>
      </w:r>
      <w:r w:rsidRPr="00D77720">
        <w:rPr>
          <w:rFonts w:cs="Times New Roman"/>
        </w:rPr>
        <w:t xml:space="preserve"> </w:t>
      </w:r>
      <w:r w:rsidRPr="00D77720">
        <w:rPr>
          <w:rFonts w:cs="Times New Roman"/>
          <w:lang w:eastAsia="ru-RU"/>
        </w:rPr>
        <w:t>порядок их применения и внесения изменений в указанные правила;</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2) карту градостроительного зонирования;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3) градостроительные регламенты.</w:t>
      </w:r>
    </w:p>
    <w:p w:rsidR="00D77720" w:rsidRPr="00D77720" w:rsidRDefault="00D77720" w:rsidP="00D77720">
      <w:pPr>
        <w:autoSpaceDE w:val="0"/>
        <w:autoSpaceDN w:val="0"/>
        <w:adjustRightInd w:val="0"/>
        <w:ind w:firstLine="851"/>
        <w:jc w:val="both"/>
        <w:rPr>
          <w:rStyle w:val="affffb"/>
          <w:i w:val="0"/>
          <w:iCs w:val="0"/>
          <w:lang w:eastAsia="ru-RU"/>
        </w:rPr>
      </w:pPr>
      <w:r w:rsidRPr="00D77720">
        <w:rPr>
          <w:rFonts w:cs="Times New Roman"/>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Pr="00D77720">
        <w:t xml:space="preserve"> </w:t>
      </w:r>
      <w:r w:rsidRPr="00D77720">
        <w:rPr>
          <w:rFonts w:cs="Times New Roman"/>
          <w:lang w:eastAsia="ru-RU"/>
        </w:rPr>
        <w:t xml:space="preserve">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29" w:history="1">
        <w:r w:rsidRPr="008F375E">
          <w:rPr>
            <w:rStyle w:val="af5"/>
            <w:rFonts w:cs="Times New Roman"/>
            <w:color w:val="auto"/>
            <w:u w:val="none"/>
            <w:lang w:eastAsia="ru-RU"/>
          </w:rPr>
          <w:t>требования</w:t>
        </w:r>
      </w:hyperlink>
      <w:r w:rsidRPr="008F375E">
        <w:rPr>
          <w:rFonts w:cs="Times New Roman"/>
          <w:lang w:eastAsia="ru-RU"/>
        </w:rPr>
        <w:t xml:space="preserve"> к точности определения координат характерных точек границ территориальных зон, </w:t>
      </w:r>
      <w:hyperlink r:id="rId30" w:history="1">
        <w:r w:rsidRPr="008F375E">
          <w:rPr>
            <w:rStyle w:val="af5"/>
            <w:rFonts w:cs="Times New Roman"/>
            <w:color w:val="auto"/>
            <w:u w:val="none"/>
            <w:lang w:eastAsia="ru-RU"/>
          </w:rPr>
          <w:t>формату</w:t>
        </w:r>
      </w:hyperlink>
      <w:r w:rsidRPr="00D77720">
        <w:rPr>
          <w:rFonts w:cs="Times New Roman"/>
          <w:lang w:eastAsia="ru-RU"/>
        </w:rPr>
        <w:t xml:space="preserve"> электронного документа, содержащего указанные сведения, устанавливаются федеральным органом исполнительной власти, </w:t>
      </w:r>
      <w:r w:rsidRPr="00D77720">
        <w:rPr>
          <w:rStyle w:val="affffb"/>
        </w:rPr>
        <w:t>уполномоченным Правительством Российской Федерации.</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Порядок применения Правил и внесения в них изменений включает в себя положения: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1) о регулировании землепользования и застройки органами местного самоуправления;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3) о подготовке документации по планировке территории органами местного самоуправления;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4) о проведении общественных обсуждений или публичных слушаний по вопросам землепользования и застройки;</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5) о внесении изменений в правила землепользования и застройки;</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6) о регулировании иных вопросов землепользования и застройки.</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D77720">
        <w:rPr>
          <w:rFonts w:cs="Times New Roman"/>
          <w:lang w:eastAsia="ru-RU"/>
        </w:rPr>
        <w:lastRenderedPageBreak/>
        <w:t>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D77720" w:rsidRPr="00D77720" w:rsidRDefault="00D77720" w:rsidP="00D77720">
      <w:pPr>
        <w:rPr>
          <w:rStyle w:val="affffffc"/>
          <w:rFonts w:cs="Times New Roman"/>
        </w:rPr>
      </w:pPr>
    </w:p>
    <w:p w:rsidR="00D77720" w:rsidRDefault="00CE452B" w:rsidP="00327A9A">
      <w:pPr>
        <w:pStyle w:val="3"/>
        <w:rPr>
          <w:rStyle w:val="affffb"/>
          <w:i w:val="0"/>
        </w:rPr>
      </w:pPr>
      <w:bookmarkStart w:id="29" w:name="_Toc8984394"/>
      <w:bookmarkStart w:id="30" w:name="_Toc148953320"/>
      <w:r>
        <w:rPr>
          <w:rStyle w:val="affffb"/>
          <w:i w:val="0"/>
        </w:rPr>
        <w:t xml:space="preserve">           </w:t>
      </w:r>
      <w:r w:rsidR="00D77720" w:rsidRPr="00D75EA5">
        <w:rPr>
          <w:rStyle w:val="affffb"/>
          <w:i w:val="0"/>
        </w:rPr>
        <w:t>1.4. Открытость и доступность ПЗЗ</w:t>
      </w:r>
      <w:bookmarkEnd w:id="29"/>
      <w:bookmarkEnd w:id="30"/>
    </w:p>
    <w:p w:rsidR="00327A9A" w:rsidRDefault="00327A9A" w:rsidP="00327A9A">
      <w:pPr>
        <w:ind w:left="851" w:hanging="851"/>
      </w:pPr>
      <w:r>
        <w:t xml:space="preserve">             1. Правила являются открытыми и общедоступными.</w:t>
      </w:r>
    </w:p>
    <w:p w:rsidR="00327A9A" w:rsidRDefault="00327A9A" w:rsidP="00327A9A">
      <w:r>
        <w:t xml:space="preserve">             2. Возможность ознакомления с Правилами для всех физических, юридических и должностных лиц обеспечивается путем:</w:t>
      </w:r>
    </w:p>
    <w:p w:rsidR="00327A9A" w:rsidRDefault="00327A9A" w:rsidP="00327A9A">
      <w:r>
        <w:t>- размещения Правил на официальных сайтах Приморского сельского поселения и Быковского муниципального района Волгоградской области в сети "Интернет";</w:t>
      </w:r>
    </w:p>
    <w:p w:rsidR="00327A9A" w:rsidRDefault="00327A9A" w:rsidP="00327A9A">
      <w:r>
        <w:t>-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327A9A" w:rsidRDefault="00327A9A" w:rsidP="00327A9A">
      <w:r>
        <w:t>- опубликования в порядке, установленном для официального опубликования муниципальных правовых актов, иной официальной информации.</w:t>
      </w:r>
    </w:p>
    <w:p w:rsidR="00327A9A" w:rsidRPr="00327A9A" w:rsidRDefault="00327A9A" w:rsidP="00327A9A">
      <w:r>
        <w:t xml:space="preserve">             3. Население Приморского сельского поселения Быковского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муниципальными правовыми актами Быковского муниципального района Волгоградской области и муниципальными правовыми актами Приморского сельского поселения Быковского муниципального района Волгоградской области.</w:t>
      </w:r>
    </w:p>
    <w:p w:rsidR="00D77720" w:rsidRPr="00D77720" w:rsidRDefault="00D77720" w:rsidP="00D77720">
      <w:pPr>
        <w:pStyle w:val="ConsPlusNormal"/>
        <w:widowControl/>
        <w:ind w:firstLine="0"/>
        <w:jc w:val="both"/>
        <w:rPr>
          <w:rFonts w:ascii="Times New Roman" w:hAnsi="Times New Roman" w:cs="Times New Roman"/>
          <w:bCs/>
          <w:iCs/>
          <w:sz w:val="24"/>
          <w:szCs w:val="24"/>
        </w:rPr>
      </w:pPr>
    </w:p>
    <w:p w:rsidR="00D77720" w:rsidRPr="00CE452B" w:rsidRDefault="00CE452B" w:rsidP="00327A9A">
      <w:pPr>
        <w:pStyle w:val="3"/>
        <w:rPr>
          <w:rStyle w:val="affffffc"/>
          <w:i w:val="0"/>
          <w:color w:val="auto"/>
        </w:rPr>
      </w:pPr>
      <w:bookmarkStart w:id="31" w:name="_Toc8984395"/>
      <w:bookmarkStart w:id="32" w:name="_Toc148953321"/>
      <w:r>
        <w:rPr>
          <w:rStyle w:val="affffb"/>
          <w:i w:val="0"/>
        </w:rPr>
        <w:t xml:space="preserve">           </w:t>
      </w:r>
      <w:r w:rsidR="00D77720" w:rsidRPr="00D75EA5">
        <w:rPr>
          <w:rStyle w:val="affffb"/>
          <w:i w:val="0"/>
        </w:rPr>
        <w:t>1.5. Использование объектов недвижимости, не соответствующих ПЗЗ</w:t>
      </w:r>
      <w:bookmarkEnd w:id="31"/>
      <w:bookmarkEnd w:id="32"/>
    </w:p>
    <w:p w:rsidR="00D77720" w:rsidRPr="00D77720" w:rsidRDefault="00D77720" w:rsidP="00D77720">
      <w:pPr>
        <w:pStyle w:val="ConsPlusNormal"/>
        <w:widowControl/>
        <w:ind w:firstLine="851"/>
        <w:jc w:val="both"/>
        <w:rPr>
          <w:rFonts w:ascii="Times New Roman" w:hAnsi="Times New Roman" w:cs="Times New Roman"/>
          <w:sz w:val="24"/>
          <w:szCs w:val="24"/>
        </w:rPr>
      </w:pPr>
      <w:proofErr w:type="gramStart"/>
      <w:r w:rsidRPr="00D77720">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(далее – не соответствующие ПЗЗ),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roofErr w:type="gramEnd"/>
      <w:r w:rsidRPr="00D77720">
        <w:rPr>
          <w:rFonts w:ascii="Times New Roman" w:hAnsi="Times New Roman" w:cs="Times New Roman"/>
          <w:sz w:val="24"/>
          <w:szCs w:val="24"/>
        </w:rPr>
        <w:t>, объектов культурного наследия.</w:t>
      </w:r>
    </w:p>
    <w:p w:rsidR="00D77720" w:rsidRPr="00D77720" w:rsidRDefault="00D77720" w:rsidP="00D77720">
      <w:pPr>
        <w:pStyle w:val="ConsPlusNormal"/>
        <w:ind w:firstLine="851"/>
        <w:jc w:val="both"/>
        <w:rPr>
          <w:rFonts w:ascii="Times New Roman" w:hAnsi="Times New Roman" w:cs="Times New Roman"/>
          <w:sz w:val="24"/>
          <w:szCs w:val="24"/>
        </w:rPr>
      </w:pPr>
      <w:r w:rsidRPr="00D77720">
        <w:rPr>
          <w:rFonts w:ascii="Times New Roman" w:hAnsi="Times New Roman" w:cs="Times New Roman"/>
          <w:sz w:val="24"/>
          <w:szCs w:val="24"/>
        </w:rPr>
        <w:t>Реконструкция не соответствующих ПЗЗ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77720" w:rsidRPr="00D77720" w:rsidRDefault="00D77720" w:rsidP="00D77720">
      <w:pPr>
        <w:pStyle w:val="ConsPlusNormal"/>
        <w:ind w:firstLine="851"/>
        <w:jc w:val="both"/>
        <w:rPr>
          <w:rFonts w:ascii="Times New Roman" w:hAnsi="Times New Roman" w:cs="Times New Roman"/>
          <w:sz w:val="24"/>
          <w:szCs w:val="24"/>
        </w:rPr>
      </w:pPr>
      <w:r w:rsidRPr="00D77720">
        <w:rPr>
          <w:rFonts w:ascii="Times New Roman" w:hAnsi="Times New Roman" w:cs="Times New Roman"/>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В случае</w:t>
      </w:r>
      <w:proofErr w:type="gramStart"/>
      <w:r w:rsidRPr="00D77720">
        <w:rPr>
          <w:rFonts w:ascii="Times New Roman" w:hAnsi="Times New Roman" w:cs="Times New Roman"/>
          <w:sz w:val="24"/>
          <w:szCs w:val="24"/>
        </w:rPr>
        <w:t>,</w:t>
      </w:r>
      <w:proofErr w:type="gramEnd"/>
      <w:r w:rsidRPr="00D77720">
        <w:rPr>
          <w:rFonts w:ascii="Times New Roman" w:hAnsi="Times New Roman" w:cs="Times New Roman"/>
          <w:sz w:val="24"/>
          <w:szCs w:val="24"/>
        </w:rPr>
        <w:t xml:space="preserve"> если использование не соответствующих ПЗЗ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77720" w:rsidRPr="00D77720" w:rsidRDefault="00D77720" w:rsidP="00D77720">
      <w:pPr>
        <w:ind w:right="-1" w:firstLine="851"/>
        <w:jc w:val="both"/>
        <w:rPr>
          <w:rFonts w:cs="Times New Roman"/>
        </w:rPr>
      </w:pPr>
      <w:r w:rsidRPr="00D77720">
        <w:rPr>
          <w:rFonts w:cs="Times New Roman"/>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D77720" w:rsidRPr="00D75EA5" w:rsidRDefault="00D77720" w:rsidP="00D77720">
      <w:pPr>
        <w:ind w:right="-1"/>
        <w:jc w:val="both"/>
        <w:rPr>
          <w:rFonts w:cs="Times New Roman"/>
        </w:rPr>
      </w:pPr>
    </w:p>
    <w:p w:rsidR="00D77720" w:rsidRPr="00CE452B" w:rsidRDefault="00CE452B" w:rsidP="00327A9A">
      <w:pPr>
        <w:pStyle w:val="3"/>
      </w:pPr>
      <w:bookmarkStart w:id="33" w:name="_Toc8984396"/>
      <w:bookmarkStart w:id="34" w:name="_Toc148953322"/>
      <w:r>
        <w:rPr>
          <w:rStyle w:val="affffb"/>
          <w:i w:val="0"/>
        </w:rPr>
        <w:t xml:space="preserve">           </w:t>
      </w:r>
      <w:r w:rsidR="00D77720" w:rsidRPr="00D75EA5">
        <w:rPr>
          <w:rStyle w:val="affffb"/>
          <w:i w:val="0"/>
        </w:rPr>
        <w:t>1.6. Органы местного самоуправления, осуществляющие регулирование отношений по вопросам землепользования и застройки</w:t>
      </w:r>
      <w:bookmarkEnd w:id="33"/>
      <w:bookmarkEnd w:id="34"/>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 xml:space="preserve">На территории Приморского сельского поселения осуществляют регулирование отношений по вопросам землепользования и </w:t>
      </w:r>
      <w:proofErr w:type="gramStart"/>
      <w:r w:rsidRPr="00D77720">
        <w:rPr>
          <w:rFonts w:ascii="Times New Roman" w:hAnsi="Times New Roman" w:cs="Times New Roman"/>
          <w:sz w:val="24"/>
          <w:szCs w:val="24"/>
        </w:rPr>
        <w:t>застройки</w:t>
      </w:r>
      <w:proofErr w:type="gramEnd"/>
      <w:r w:rsidRPr="00D77720">
        <w:rPr>
          <w:rFonts w:ascii="Times New Roman" w:hAnsi="Times New Roman" w:cs="Times New Roman"/>
          <w:sz w:val="24"/>
          <w:szCs w:val="24"/>
        </w:rPr>
        <w:t xml:space="preserve"> следующие органы местного самоуправления:</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1) Быковская районная Дума, принимающая решение об утверждении Правил;</w:t>
      </w:r>
    </w:p>
    <w:p w:rsidR="00D77720" w:rsidRPr="00D77720" w:rsidRDefault="00D77720" w:rsidP="00D77720">
      <w:pPr>
        <w:pStyle w:val="ConsPlusNormal"/>
        <w:widowControl/>
        <w:ind w:firstLine="851"/>
        <w:jc w:val="both"/>
        <w:rPr>
          <w:rFonts w:ascii="Times New Roman" w:hAnsi="Times New Roman" w:cs="Times New Roman"/>
          <w:strike/>
          <w:sz w:val="24"/>
          <w:szCs w:val="24"/>
        </w:rPr>
      </w:pPr>
      <w:r w:rsidRPr="00D77720">
        <w:rPr>
          <w:rFonts w:ascii="Times New Roman" w:hAnsi="Times New Roman" w:cs="Times New Roman"/>
          <w:sz w:val="24"/>
          <w:szCs w:val="24"/>
        </w:rPr>
        <w:t>2) администрация Быковского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D77720" w:rsidRPr="00D77720" w:rsidRDefault="00D77720" w:rsidP="00D77720">
      <w:pPr>
        <w:rPr>
          <w:rStyle w:val="affffffc"/>
          <w:rFonts w:cs="Times New Roman"/>
          <w:strike/>
        </w:rPr>
      </w:pPr>
    </w:p>
    <w:p w:rsidR="00D77720" w:rsidRPr="00CE452B" w:rsidRDefault="00CE452B" w:rsidP="00327A9A">
      <w:pPr>
        <w:pStyle w:val="3"/>
        <w:rPr>
          <w:rStyle w:val="affffffc"/>
          <w:i w:val="0"/>
          <w:color w:val="auto"/>
        </w:rPr>
      </w:pPr>
      <w:bookmarkStart w:id="35" w:name="_Toc8984397"/>
      <w:bookmarkStart w:id="36" w:name="_Toc148953323"/>
      <w:r>
        <w:rPr>
          <w:rStyle w:val="affffb"/>
          <w:i w:val="0"/>
        </w:rPr>
        <w:t xml:space="preserve">           </w:t>
      </w:r>
      <w:r w:rsidR="00D77720" w:rsidRPr="00D75EA5">
        <w:rPr>
          <w:rStyle w:val="affffb"/>
          <w:i w:val="0"/>
        </w:rPr>
        <w:t>1.7. Комиссия по подготовке проекта ПЗЗ</w:t>
      </w:r>
      <w:bookmarkEnd w:id="35"/>
      <w:bookmarkEnd w:id="36"/>
    </w:p>
    <w:p w:rsidR="00D77720" w:rsidRPr="00D77720" w:rsidRDefault="00D77720" w:rsidP="00D77720">
      <w:pPr>
        <w:ind w:right="-1" w:firstLine="851"/>
        <w:jc w:val="both"/>
        <w:rPr>
          <w:rFonts w:cs="Times New Roman"/>
        </w:rPr>
      </w:pPr>
      <w:proofErr w:type="gramStart"/>
      <w:r w:rsidRPr="00D77720">
        <w:rPr>
          <w:rFonts w:cs="Times New Roman"/>
        </w:rPr>
        <w:t>Комиссия по подготовке проекта Правил землепользования и застройки Приморского сельского поселения Быковского муниципального района Волгоградской области (далее - Комиссия) создаётся в соответствии с требованиями ст.31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roofErr w:type="gramEnd"/>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Комиссия является постоянно действующим коллегиальным совещательным органом Администрации.</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Состав и порядок деятельности Комиссии утверждаются главой Администрации.</w:t>
      </w:r>
    </w:p>
    <w:p w:rsidR="00D77720" w:rsidRPr="00D77720" w:rsidRDefault="00D77720" w:rsidP="00D77720">
      <w:pPr>
        <w:ind w:right="-1" w:firstLine="851"/>
        <w:jc w:val="both"/>
        <w:rPr>
          <w:rFonts w:cs="Times New Roman"/>
          <w:lang w:eastAsia="ru-RU"/>
        </w:rPr>
      </w:pPr>
      <w:r w:rsidRPr="00D77720">
        <w:rPr>
          <w:rFonts w:cs="Times New Roman"/>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Pr="00D77720">
        <w:rPr>
          <w:lang w:eastAsia="ru-RU"/>
        </w:rPr>
        <w:t xml:space="preserve"> </w:t>
      </w:r>
      <w:r w:rsidRPr="00D77720">
        <w:rPr>
          <w:rFonts w:cs="Times New Roman"/>
          <w:lang w:eastAsia="ru-RU"/>
        </w:rPr>
        <w:t>администрации Быковского муниципального района.</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К полномочиям Комиссии относятся:</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2) рассмотрение предложений заинтересованных лиц по подготовке проекта Правил, а также по внесению в них изменений;</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 xml:space="preserve">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D77720" w:rsidRPr="00D77720" w:rsidRDefault="00D77720" w:rsidP="00D77720">
      <w:pPr>
        <w:autoSpaceDE w:val="0"/>
        <w:autoSpaceDN w:val="0"/>
        <w:adjustRightInd w:val="0"/>
        <w:ind w:firstLine="851"/>
        <w:jc w:val="both"/>
        <w:rPr>
          <w:rFonts w:cs="Times New Roman"/>
          <w:lang w:eastAsia="ru-RU"/>
        </w:rPr>
      </w:pPr>
      <w:r w:rsidRPr="00D77720">
        <w:rPr>
          <w:rFonts w:cs="Times New Roman"/>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настоящими Правилами;</w:t>
      </w:r>
    </w:p>
    <w:p w:rsidR="00D77720" w:rsidRPr="00D77720" w:rsidRDefault="00D77720" w:rsidP="00D77720">
      <w:pPr>
        <w:pStyle w:val="ConsPlusNormal"/>
        <w:widowControl/>
        <w:ind w:firstLine="851"/>
        <w:jc w:val="both"/>
        <w:rPr>
          <w:rFonts w:ascii="Times New Roman" w:hAnsi="Times New Roman" w:cs="Times New Roman"/>
          <w:sz w:val="24"/>
          <w:szCs w:val="24"/>
        </w:rPr>
      </w:pPr>
      <w:r w:rsidRPr="00D77720">
        <w:rPr>
          <w:rFonts w:ascii="Times New Roman" w:hAnsi="Times New Roman" w:cs="Times New Roman"/>
          <w:sz w:val="24"/>
          <w:szCs w:val="24"/>
        </w:rPr>
        <w:t xml:space="preserve">7) осуществление иных функций в соответствии с </w:t>
      </w:r>
      <w:proofErr w:type="spellStart"/>
      <w:r w:rsidRPr="00D77720">
        <w:rPr>
          <w:rFonts w:ascii="Times New Roman" w:hAnsi="Times New Roman" w:cs="Times New Roman"/>
          <w:sz w:val="24"/>
          <w:szCs w:val="24"/>
        </w:rPr>
        <w:t>ГрК</w:t>
      </w:r>
      <w:proofErr w:type="spellEnd"/>
      <w:r w:rsidRPr="00D77720">
        <w:rPr>
          <w:rFonts w:ascii="Times New Roman" w:hAnsi="Times New Roman" w:cs="Times New Roman"/>
          <w:sz w:val="24"/>
          <w:szCs w:val="24"/>
        </w:rPr>
        <w:t xml:space="preserve"> РФ и настоящими Правилами.</w:t>
      </w:r>
    </w:p>
    <w:p w:rsidR="00CE452B" w:rsidRDefault="00CE452B" w:rsidP="00327A9A">
      <w:pPr>
        <w:pStyle w:val="39"/>
      </w:pPr>
      <w:bookmarkStart w:id="37" w:name="_Toc148953324"/>
    </w:p>
    <w:p w:rsidR="007F5C2E" w:rsidRPr="003B198F" w:rsidRDefault="00CE452B" w:rsidP="00327A9A">
      <w:pPr>
        <w:pStyle w:val="39"/>
      </w:pPr>
      <w:r>
        <w:t xml:space="preserve">            </w:t>
      </w:r>
      <w:r w:rsidR="00040338">
        <w:t xml:space="preserve">Статья </w:t>
      </w:r>
      <w:r w:rsidR="007F5C2E" w:rsidRPr="003B198F">
        <w:t xml:space="preserve">2. </w:t>
      </w:r>
      <w:bookmarkEnd w:id="23"/>
      <w:bookmarkEnd w:id="24"/>
      <w:bookmarkEnd w:id="25"/>
      <w:bookmarkEnd w:id="26"/>
      <w:bookmarkEnd w:id="27"/>
      <w:r w:rsidR="004A7CE7" w:rsidRPr="005726C0">
        <w:rPr>
          <w:lang w:eastAsia="ru-RU"/>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7"/>
      <w:r w:rsidR="004A7CE7" w:rsidRPr="005726C0">
        <w:rPr>
          <w:lang w:eastAsia="ru-RU"/>
        </w:rPr>
        <w:t xml:space="preserve"> </w:t>
      </w:r>
    </w:p>
    <w:p w:rsidR="00EA4BAF" w:rsidRPr="00CE452B" w:rsidRDefault="00CE452B" w:rsidP="00327A9A">
      <w:pPr>
        <w:pStyle w:val="3"/>
      </w:pPr>
      <w:bookmarkStart w:id="38" w:name="_Toc8984399"/>
      <w:bookmarkStart w:id="39" w:name="_Toc148953325"/>
      <w:bookmarkStart w:id="40" w:name="_Toc468262223"/>
      <w:bookmarkStart w:id="41" w:name="_Toc492973632"/>
      <w:bookmarkStart w:id="42" w:name="_Toc529951923"/>
      <w:bookmarkStart w:id="43" w:name="_Toc13730433"/>
      <w:bookmarkStart w:id="44" w:name="_Toc13731571"/>
      <w:r>
        <w:rPr>
          <w:rStyle w:val="affffb"/>
          <w:i w:val="0"/>
        </w:rPr>
        <w:t xml:space="preserve">            </w:t>
      </w:r>
      <w:r w:rsidR="00EA4BAF" w:rsidRPr="008F375E">
        <w:rPr>
          <w:rStyle w:val="affffb"/>
          <w:i w:val="0"/>
        </w:rPr>
        <w:t>2.1. Изменение видов разрешенного использования земельных участков и объектов капитального строительства</w:t>
      </w:r>
      <w:bookmarkEnd w:id="38"/>
      <w:bookmarkEnd w:id="39"/>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Для каждой из территориальных зон, установленной ПЗЗ Приморского 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rsidR="00EA4BAF" w:rsidRPr="00EA4BAF" w:rsidRDefault="00EA4BAF" w:rsidP="00EA4BAF">
      <w:pPr>
        <w:pStyle w:val="ConsPlusNormal"/>
        <w:widowControl/>
        <w:ind w:firstLine="539"/>
        <w:jc w:val="both"/>
        <w:rPr>
          <w:rFonts w:ascii="Times New Roman" w:hAnsi="Times New Roman" w:cs="Times New Roman"/>
          <w:sz w:val="24"/>
          <w:szCs w:val="28"/>
        </w:rPr>
      </w:pPr>
      <w:r w:rsidRPr="00EA4BAF">
        <w:rPr>
          <w:rFonts w:ascii="Times New Roman" w:hAnsi="Times New Roman" w:cs="Times New Roman"/>
          <w:sz w:val="24"/>
          <w:szCs w:val="28"/>
        </w:rPr>
        <w:t>1) основные виды разрешенного использования;</w:t>
      </w:r>
    </w:p>
    <w:p w:rsidR="00EA4BAF" w:rsidRPr="00EA4BAF" w:rsidRDefault="00EA4BAF" w:rsidP="00EA4BAF">
      <w:pPr>
        <w:pStyle w:val="ConsPlusNormal"/>
        <w:widowControl/>
        <w:ind w:firstLine="539"/>
        <w:jc w:val="both"/>
        <w:rPr>
          <w:rFonts w:ascii="Times New Roman" w:hAnsi="Times New Roman" w:cs="Times New Roman"/>
          <w:sz w:val="24"/>
          <w:szCs w:val="28"/>
        </w:rPr>
      </w:pPr>
      <w:r w:rsidRPr="00EA4BAF">
        <w:rPr>
          <w:rFonts w:ascii="Times New Roman" w:hAnsi="Times New Roman" w:cs="Times New Roman"/>
          <w:sz w:val="24"/>
          <w:szCs w:val="28"/>
        </w:rPr>
        <w:t>2) условно разрешенные виды использования;</w:t>
      </w:r>
    </w:p>
    <w:p w:rsidR="00EA4BAF" w:rsidRPr="00EA4BAF" w:rsidRDefault="00EA4BAF" w:rsidP="00EA4BAF">
      <w:pPr>
        <w:pStyle w:val="ConsPlusNormal"/>
        <w:widowControl/>
        <w:ind w:firstLine="539"/>
        <w:jc w:val="both"/>
        <w:rPr>
          <w:rFonts w:ascii="Times New Roman" w:hAnsi="Times New Roman" w:cs="Times New Roman"/>
          <w:sz w:val="24"/>
          <w:szCs w:val="28"/>
        </w:rPr>
      </w:pPr>
      <w:r w:rsidRPr="00EA4BAF">
        <w:rPr>
          <w:rFonts w:ascii="Times New Roman" w:hAnsi="Times New Roman" w:cs="Times New Roman"/>
          <w:sz w:val="24"/>
          <w:szCs w:val="28"/>
        </w:rPr>
        <w:t xml:space="preserve">3) вспомогательные виды разрешенного использования, допустимые только в качестве </w:t>
      </w:r>
      <w:proofErr w:type="gramStart"/>
      <w:r w:rsidRPr="00EA4BAF">
        <w:rPr>
          <w:rFonts w:ascii="Times New Roman" w:hAnsi="Times New Roman" w:cs="Times New Roman"/>
          <w:sz w:val="24"/>
          <w:szCs w:val="28"/>
        </w:rPr>
        <w:t>дополнительных</w:t>
      </w:r>
      <w:proofErr w:type="gramEnd"/>
      <w:r w:rsidRPr="00EA4BAF">
        <w:rPr>
          <w:rFonts w:ascii="Times New Roman" w:hAnsi="Times New Roman" w:cs="Times New Roman"/>
          <w:sz w:val="24"/>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EA4BAF" w:rsidRPr="00EA4BAF" w:rsidRDefault="00EA4BAF" w:rsidP="00EA4BAF">
      <w:pPr>
        <w:autoSpaceDE w:val="0"/>
        <w:autoSpaceDN w:val="0"/>
        <w:adjustRightInd w:val="0"/>
        <w:ind w:firstLine="851"/>
        <w:jc w:val="both"/>
        <w:rPr>
          <w:rFonts w:cs="Times New Roman"/>
          <w:szCs w:val="28"/>
          <w:lang w:eastAsia="ru-RU"/>
        </w:rPr>
      </w:pPr>
      <w:r w:rsidRPr="00EA4BAF">
        <w:rPr>
          <w:rFonts w:cs="Times New Roman"/>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4BAF" w:rsidRPr="00EA4BAF" w:rsidRDefault="00EA4BAF" w:rsidP="00EA4BAF">
      <w:pPr>
        <w:autoSpaceDE w:val="0"/>
        <w:autoSpaceDN w:val="0"/>
        <w:adjustRightInd w:val="0"/>
        <w:ind w:firstLine="851"/>
        <w:jc w:val="both"/>
        <w:rPr>
          <w:rFonts w:cs="Times New Roman"/>
          <w:szCs w:val="28"/>
          <w:lang w:eastAsia="ru-RU"/>
        </w:rPr>
      </w:pPr>
      <w:r w:rsidRPr="00EA4BAF">
        <w:rPr>
          <w:rFonts w:cs="Times New Roman"/>
          <w:szCs w:val="28"/>
          <w:lang w:eastAsia="ru-RU"/>
        </w:rPr>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A4BAF" w:rsidRPr="00EA4BAF" w:rsidRDefault="00EA4BAF" w:rsidP="00EA4BAF">
      <w:pPr>
        <w:shd w:val="clear" w:color="auto" w:fill="FFFFFF" w:themeFill="background1"/>
        <w:autoSpaceDE w:val="0"/>
        <w:autoSpaceDN w:val="0"/>
        <w:adjustRightInd w:val="0"/>
        <w:ind w:firstLine="851"/>
        <w:jc w:val="both"/>
        <w:rPr>
          <w:rFonts w:cs="Times New Roman"/>
          <w:szCs w:val="28"/>
        </w:rPr>
      </w:pPr>
      <w:r w:rsidRPr="00EA4BAF">
        <w:rPr>
          <w:rFonts w:cs="Times New Roman"/>
          <w:szCs w:val="28"/>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Правил.</w:t>
      </w:r>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EA4BAF" w:rsidRPr="00EA4BAF" w:rsidRDefault="00EA4BAF" w:rsidP="00EA4BAF">
      <w:pPr>
        <w:pStyle w:val="ConsPlusNormal"/>
        <w:widowControl/>
        <w:ind w:firstLine="851"/>
        <w:jc w:val="both"/>
        <w:rPr>
          <w:rFonts w:ascii="Times New Roman" w:hAnsi="Times New Roman" w:cs="Times New Roman"/>
          <w:sz w:val="24"/>
          <w:szCs w:val="28"/>
        </w:rPr>
      </w:pPr>
    </w:p>
    <w:p w:rsidR="00EA4BAF" w:rsidRPr="00CE452B" w:rsidRDefault="00CE452B" w:rsidP="00327A9A">
      <w:pPr>
        <w:pStyle w:val="3"/>
        <w:rPr>
          <w:i/>
        </w:rPr>
      </w:pPr>
      <w:bookmarkStart w:id="45" w:name="_Toc8984400"/>
      <w:bookmarkStart w:id="46" w:name="_Toc148953326"/>
      <w:r>
        <w:rPr>
          <w:rStyle w:val="affffb"/>
          <w:szCs w:val="28"/>
        </w:rPr>
        <w:t xml:space="preserve">           </w:t>
      </w:r>
      <w:r w:rsidR="00EA4BAF" w:rsidRPr="00EA4BAF">
        <w:rPr>
          <w:rStyle w:val="affffb"/>
          <w:szCs w:val="28"/>
        </w:rPr>
        <w:t>2</w:t>
      </w:r>
      <w:r w:rsidR="00EA4BAF" w:rsidRPr="00EA4BAF">
        <w:rPr>
          <w:rStyle w:val="affffb"/>
          <w:i w:val="0"/>
          <w:szCs w:val="28"/>
        </w:rPr>
        <w:t>.2. Предоставление разрешения на условно разрешенный вид использования земельного участка или объекта капитального строительства</w:t>
      </w:r>
      <w:bookmarkEnd w:id="45"/>
      <w:bookmarkEnd w:id="46"/>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 xml:space="preserve">Предоставление разрешения на условно разрешенный вид использования осуществляется в порядке, установленном положениями </w:t>
      </w:r>
      <w:proofErr w:type="spellStart"/>
      <w:r w:rsidRPr="00EA4BAF">
        <w:rPr>
          <w:rFonts w:ascii="Times New Roman" w:hAnsi="Times New Roman" w:cs="Times New Roman"/>
          <w:sz w:val="24"/>
          <w:szCs w:val="28"/>
        </w:rPr>
        <w:t>ГрК</w:t>
      </w:r>
      <w:proofErr w:type="spellEnd"/>
      <w:r w:rsidRPr="00EA4BAF">
        <w:rPr>
          <w:rFonts w:ascii="Times New Roman" w:hAnsi="Times New Roman" w:cs="Times New Roman"/>
          <w:sz w:val="24"/>
          <w:szCs w:val="28"/>
        </w:rPr>
        <w:t xml:space="preserve"> РФ, муниципальными правовыми актами.</w:t>
      </w:r>
    </w:p>
    <w:p w:rsidR="00EA4BAF" w:rsidRPr="00EA4BAF" w:rsidRDefault="00EA4BAF" w:rsidP="00EA4BAF">
      <w:pPr>
        <w:autoSpaceDE w:val="0"/>
        <w:autoSpaceDN w:val="0"/>
        <w:adjustRightInd w:val="0"/>
        <w:ind w:firstLine="851"/>
        <w:jc w:val="both"/>
        <w:rPr>
          <w:rFonts w:cs="Times New Roman"/>
          <w:szCs w:val="28"/>
          <w:lang w:eastAsia="ru-RU"/>
        </w:rPr>
      </w:pPr>
      <w:r w:rsidRPr="00EA4BAF">
        <w:rPr>
          <w:rFonts w:cs="Times New Roman"/>
          <w:szCs w:val="28"/>
          <w:lang w:eastAsia="ru-RU"/>
        </w:rPr>
        <w:lastRenderedPageBreak/>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A4BAF" w:rsidRPr="00EA4BAF" w:rsidRDefault="00EA4BAF" w:rsidP="00EA4BAF">
      <w:pPr>
        <w:autoSpaceDE w:val="0"/>
        <w:autoSpaceDN w:val="0"/>
        <w:adjustRightInd w:val="0"/>
        <w:ind w:firstLine="851"/>
        <w:jc w:val="both"/>
        <w:rPr>
          <w:rFonts w:cs="Times New Roman"/>
          <w:szCs w:val="28"/>
          <w:lang w:eastAsia="ru-RU"/>
        </w:rPr>
      </w:pPr>
      <w:r w:rsidRPr="00EA4BAF">
        <w:rPr>
          <w:rFonts w:cs="Times New Roman"/>
          <w:szCs w:val="28"/>
          <w:lang w:eastAsia="ru-RU"/>
        </w:rPr>
        <w:t>В случае</w:t>
      </w:r>
      <w:proofErr w:type="gramStart"/>
      <w:r w:rsidRPr="00EA4BAF">
        <w:rPr>
          <w:rFonts w:cs="Times New Roman"/>
          <w:szCs w:val="28"/>
          <w:lang w:eastAsia="ru-RU"/>
        </w:rPr>
        <w:t>,</w:t>
      </w:r>
      <w:proofErr w:type="gramEnd"/>
      <w:r w:rsidRPr="00EA4BAF">
        <w:rPr>
          <w:rFonts w:cs="Times New Roman"/>
          <w:szCs w:val="28"/>
          <w:lang w:eastAsia="ru-RU"/>
        </w:rPr>
        <w:t xml:space="preserve">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A4BAF" w:rsidRPr="00EA4BAF" w:rsidRDefault="00EA4BAF" w:rsidP="00EA4BAF">
      <w:pPr>
        <w:autoSpaceDE w:val="0"/>
        <w:autoSpaceDN w:val="0"/>
        <w:adjustRightInd w:val="0"/>
        <w:ind w:firstLine="851"/>
        <w:jc w:val="both"/>
        <w:rPr>
          <w:rFonts w:cs="Times New Roman"/>
          <w:bCs/>
          <w:szCs w:val="28"/>
        </w:rPr>
      </w:pPr>
      <w:proofErr w:type="gramStart"/>
      <w:r w:rsidRPr="00EA4BAF">
        <w:rPr>
          <w:rFonts w:cs="Times New Roman"/>
          <w:bCs/>
          <w:szCs w:val="28"/>
        </w:rPr>
        <w:t xml:space="preserve">Со дня поступления в Администрацию </w:t>
      </w:r>
      <w:r w:rsidRPr="00EA4BAF">
        <w:rPr>
          <w:rFonts w:cs="Times New Roman"/>
          <w:i/>
          <w:szCs w:val="28"/>
          <w:lang w:eastAsia="ru-RU"/>
        </w:rPr>
        <w:t>у</w:t>
      </w:r>
      <w:r w:rsidRPr="00EA4BAF">
        <w:rPr>
          <w:rFonts w:cs="Times New Roman"/>
          <w:bCs/>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EA4BAF">
        <w:rPr>
          <w:rFonts w:cs="Times New Roman"/>
          <w:bCs/>
          <w:szCs w:val="28"/>
        </w:rPr>
        <w:t>ГрК</w:t>
      </w:r>
      <w:proofErr w:type="spellEnd"/>
      <w:r w:rsidRPr="00EA4BAF">
        <w:rPr>
          <w:rFonts w:cs="Times New Roman"/>
          <w:bCs/>
          <w:szCs w:val="28"/>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w:t>
      </w:r>
      <w:proofErr w:type="gramEnd"/>
      <w:r w:rsidRPr="00EA4BAF">
        <w:rPr>
          <w:rFonts w:cs="Times New Roman"/>
          <w:bCs/>
          <w:szCs w:val="28"/>
        </w:rPr>
        <w:t xml:space="preserve"> </w:t>
      </w:r>
      <w:proofErr w:type="gramStart"/>
      <w:r w:rsidRPr="00EA4BAF">
        <w:rPr>
          <w:rFonts w:cs="Times New Roman"/>
          <w:bCs/>
          <w:szCs w:val="28"/>
        </w:rPr>
        <w:t xml:space="preserve">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EA4BAF">
        <w:rPr>
          <w:rFonts w:cs="Times New Roman"/>
          <w:bCs/>
          <w:szCs w:val="28"/>
        </w:rPr>
        <w:t>ГрК</w:t>
      </w:r>
      <w:proofErr w:type="spellEnd"/>
      <w:r w:rsidRPr="00EA4BAF">
        <w:rPr>
          <w:rFonts w:cs="Times New Roman"/>
          <w:bCs/>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EA4BAF">
        <w:rPr>
          <w:rFonts w:cs="Times New Roman"/>
          <w:bCs/>
          <w:szCs w:val="28"/>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A4BAF" w:rsidRPr="00EA4BAF" w:rsidRDefault="00EA4BAF" w:rsidP="00EA4BAF">
      <w:pPr>
        <w:rPr>
          <w:sz w:val="22"/>
        </w:rPr>
      </w:pPr>
    </w:p>
    <w:p w:rsidR="00EA4BAF" w:rsidRPr="00CE452B" w:rsidRDefault="00CE452B" w:rsidP="00327A9A">
      <w:pPr>
        <w:pStyle w:val="3"/>
      </w:pPr>
      <w:bookmarkStart w:id="47" w:name="_Toc8984401"/>
      <w:bookmarkStart w:id="48" w:name="_Toc148953327"/>
      <w:r>
        <w:rPr>
          <w:rStyle w:val="affffb"/>
          <w:i w:val="0"/>
          <w:szCs w:val="28"/>
        </w:rPr>
        <w:t xml:space="preserve">            </w:t>
      </w:r>
      <w:r w:rsidR="00EA4BAF" w:rsidRPr="00EA4BAF">
        <w:rPr>
          <w:rStyle w:val="affffb"/>
          <w:i w:val="0"/>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47"/>
      <w:bookmarkEnd w:id="48"/>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EA4BAF">
        <w:rPr>
          <w:rFonts w:ascii="Times New Roman" w:hAnsi="Times New Roman" w:cs="Times New Roman"/>
          <w:bCs/>
          <w:iCs/>
          <w:sz w:val="24"/>
          <w:szCs w:val="28"/>
        </w:rPr>
        <w:t>разрешенного строительства</w:t>
      </w:r>
      <w:r w:rsidRPr="00EA4BAF">
        <w:rPr>
          <w:rFonts w:ascii="Times New Roman" w:hAnsi="Times New Roman" w:cs="Times New Roman"/>
          <w:sz w:val="24"/>
          <w:szCs w:val="28"/>
        </w:rPr>
        <w:t>.</w:t>
      </w:r>
    </w:p>
    <w:p w:rsidR="00EA4BAF" w:rsidRPr="00EA4BAF" w:rsidRDefault="00EA4BAF" w:rsidP="00EA4BAF">
      <w:pPr>
        <w:autoSpaceDE w:val="0"/>
        <w:autoSpaceDN w:val="0"/>
        <w:adjustRightInd w:val="0"/>
        <w:ind w:firstLine="851"/>
        <w:jc w:val="both"/>
        <w:rPr>
          <w:rFonts w:eastAsia="Calibri" w:cs="Times New Roman"/>
          <w:szCs w:val="28"/>
        </w:rPr>
      </w:pPr>
      <w:r w:rsidRPr="00EA4BAF">
        <w:rPr>
          <w:rFonts w:eastAsia="Calibri" w:cs="Times New Roman"/>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w:t>
      </w:r>
      <w:r w:rsidRPr="00EA4BAF">
        <w:rPr>
          <w:rFonts w:eastAsia="Calibri" w:cs="Times New Roman"/>
          <w:szCs w:val="28"/>
        </w:rPr>
        <w:br/>
        <w:t>чем на десять процентов.</w:t>
      </w:r>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 xml:space="preserve">Предоставление разрешения на отклонение от предельных параметров </w:t>
      </w:r>
      <w:r w:rsidRPr="00EA4BAF">
        <w:rPr>
          <w:rFonts w:ascii="Times New Roman" w:hAnsi="Times New Roman" w:cs="Times New Roman"/>
          <w:bCs/>
          <w:iCs/>
          <w:sz w:val="24"/>
          <w:szCs w:val="28"/>
        </w:rPr>
        <w:t>разрешенного строительства</w:t>
      </w:r>
      <w:r w:rsidRPr="00EA4BAF">
        <w:rPr>
          <w:rFonts w:ascii="Times New Roman" w:hAnsi="Times New Roman" w:cs="Times New Roman"/>
          <w:sz w:val="24"/>
          <w:szCs w:val="28"/>
        </w:rPr>
        <w:t xml:space="preserve"> осуществляется в порядке, установленном положениями </w:t>
      </w:r>
      <w:proofErr w:type="spellStart"/>
      <w:r w:rsidRPr="00EA4BAF">
        <w:rPr>
          <w:rFonts w:ascii="Times New Roman" w:hAnsi="Times New Roman" w:cs="Times New Roman"/>
          <w:sz w:val="24"/>
          <w:szCs w:val="28"/>
        </w:rPr>
        <w:t>ГрК</w:t>
      </w:r>
      <w:proofErr w:type="spellEnd"/>
      <w:r w:rsidRPr="00EA4BAF">
        <w:rPr>
          <w:rFonts w:ascii="Times New Roman" w:hAnsi="Times New Roman" w:cs="Times New Roman"/>
          <w:sz w:val="24"/>
          <w:szCs w:val="28"/>
        </w:rPr>
        <w:t xml:space="preserve"> РФ, муниципальными правовыми актами.</w:t>
      </w:r>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EA4BAF" w:rsidRPr="00EA4BAF" w:rsidRDefault="00EA4BAF" w:rsidP="00EA4BAF">
      <w:pPr>
        <w:pStyle w:val="ConsPlusNormal"/>
        <w:widowControl/>
        <w:ind w:firstLine="851"/>
        <w:jc w:val="both"/>
        <w:rPr>
          <w:rFonts w:ascii="Times New Roman" w:hAnsi="Times New Roman" w:cs="Times New Roman"/>
          <w:sz w:val="24"/>
          <w:szCs w:val="28"/>
        </w:rPr>
      </w:pPr>
      <w:r w:rsidRPr="00EA4BAF">
        <w:rPr>
          <w:rFonts w:ascii="Times New Roman" w:hAnsi="Times New Roman" w:cs="Times New Roman"/>
          <w:sz w:val="24"/>
          <w:szCs w:val="28"/>
        </w:rPr>
        <w:t xml:space="preserve">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 за исключением случая, указанного в части 1.1 статьи 40 </w:t>
      </w:r>
      <w:proofErr w:type="spellStart"/>
      <w:r w:rsidRPr="00EA4BAF">
        <w:rPr>
          <w:rFonts w:ascii="Times New Roman" w:hAnsi="Times New Roman" w:cs="Times New Roman"/>
          <w:sz w:val="24"/>
          <w:szCs w:val="28"/>
        </w:rPr>
        <w:t>ГрК</w:t>
      </w:r>
      <w:proofErr w:type="spellEnd"/>
      <w:r w:rsidRPr="00EA4BAF">
        <w:rPr>
          <w:rFonts w:ascii="Times New Roman" w:hAnsi="Times New Roman" w:cs="Times New Roman"/>
          <w:sz w:val="24"/>
          <w:szCs w:val="28"/>
        </w:rPr>
        <w:t xml:space="preserve"> РФ. </w:t>
      </w:r>
    </w:p>
    <w:p w:rsidR="00EA4BAF" w:rsidRDefault="00EA4BAF" w:rsidP="00EA4BAF">
      <w:pPr>
        <w:pStyle w:val="ConsPlusNormal"/>
        <w:widowControl/>
        <w:ind w:firstLine="851"/>
        <w:jc w:val="both"/>
        <w:rPr>
          <w:rFonts w:ascii="Times New Roman" w:hAnsi="Times New Roman" w:cs="Times New Roman"/>
          <w:sz w:val="24"/>
          <w:szCs w:val="28"/>
        </w:rPr>
      </w:pPr>
      <w:proofErr w:type="gramStart"/>
      <w:r w:rsidRPr="00EA4BAF">
        <w:rPr>
          <w:rFonts w:ascii="Times New Roman" w:hAnsi="Times New Roman" w:cs="Times New Roman"/>
          <w:sz w:val="24"/>
          <w:szCs w:val="28"/>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EA4BAF">
        <w:rPr>
          <w:rFonts w:ascii="Times New Roman" w:hAnsi="Times New Roman" w:cs="Times New Roman"/>
          <w:sz w:val="24"/>
          <w:szCs w:val="28"/>
        </w:rPr>
        <w:t>ГрК</w:t>
      </w:r>
      <w:proofErr w:type="spellEnd"/>
      <w:r w:rsidRPr="00EA4BAF">
        <w:rPr>
          <w:rFonts w:ascii="Times New Roman" w:hAnsi="Times New Roman" w:cs="Times New Roman"/>
          <w:sz w:val="24"/>
          <w:szCs w:val="28"/>
        </w:rPr>
        <w:t xml:space="preserve"> РФ, не допускается предоставление разрешения на отклонение от предельных </w:t>
      </w:r>
      <w:r w:rsidRPr="00EA4BAF">
        <w:rPr>
          <w:rFonts w:ascii="Times New Roman" w:hAnsi="Times New Roman" w:cs="Times New Roman"/>
          <w:sz w:val="24"/>
          <w:szCs w:val="28"/>
        </w:rPr>
        <w:lastRenderedPageBreak/>
        <w:t>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w:t>
      </w:r>
      <w:proofErr w:type="gramEnd"/>
      <w:r w:rsidRPr="00EA4BAF">
        <w:rPr>
          <w:rFonts w:ascii="Times New Roman" w:hAnsi="Times New Roman" w:cs="Times New Roman"/>
          <w:sz w:val="24"/>
          <w:szCs w:val="28"/>
        </w:rPr>
        <w:t xml:space="preserve"> </w:t>
      </w:r>
      <w:proofErr w:type="gramStart"/>
      <w:r w:rsidRPr="00EA4BAF">
        <w:rPr>
          <w:rFonts w:ascii="Times New Roman" w:hAnsi="Times New Roman" w:cs="Times New Roman"/>
          <w:sz w:val="24"/>
          <w:szCs w:val="28"/>
        </w:rPr>
        <w:t>в соответствие с установленными требованиями, за исключением случаев, если по результатам рассмотрения данного уведомления</w:t>
      </w:r>
      <w:r w:rsidRPr="00EA4BAF">
        <w:rPr>
          <w:rFonts w:ascii="Times New Roman" w:hAnsi="Times New Roman" w:cs="Times New Roman"/>
          <w:bCs/>
          <w:sz w:val="24"/>
          <w:szCs w:val="28"/>
        </w:rPr>
        <w:t xml:space="preserve"> Администрацией </w:t>
      </w:r>
      <w:r w:rsidRPr="00EA4BAF">
        <w:rPr>
          <w:rFonts w:ascii="Times New Roman" w:hAnsi="Times New Roman" w:cs="Times New Roman"/>
          <w:sz w:val="24"/>
          <w:szCs w:val="28"/>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EA4BAF">
        <w:rPr>
          <w:rFonts w:ascii="Times New Roman" w:hAnsi="Times New Roman" w:cs="Times New Roman"/>
          <w:sz w:val="24"/>
          <w:szCs w:val="28"/>
        </w:rPr>
        <w:t>ГрК</w:t>
      </w:r>
      <w:proofErr w:type="spellEnd"/>
      <w:r w:rsidRPr="00EA4BAF">
        <w:rPr>
          <w:rFonts w:ascii="Times New Roman" w:hAnsi="Times New Roman" w:cs="Times New Roman"/>
          <w:sz w:val="24"/>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proofErr w:type="gramEnd"/>
      <w:r w:rsidRPr="00EA4BAF">
        <w:rPr>
          <w:rFonts w:ascii="Times New Roman" w:hAnsi="Times New Roman" w:cs="Times New Roman"/>
          <w:sz w:val="24"/>
          <w:szCs w:val="28"/>
        </w:rPr>
        <w:t xml:space="preserve">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7667C" w:rsidRPr="00EA4BAF" w:rsidRDefault="0047667C" w:rsidP="00EA4BAF">
      <w:pPr>
        <w:pStyle w:val="ConsPlusNormal"/>
        <w:widowControl/>
        <w:ind w:firstLine="851"/>
        <w:jc w:val="both"/>
        <w:rPr>
          <w:rFonts w:ascii="Times New Roman" w:hAnsi="Times New Roman" w:cs="Times New Roman"/>
          <w:sz w:val="24"/>
          <w:szCs w:val="28"/>
        </w:rPr>
      </w:pPr>
    </w:p>
    <w:p w:rsidR="007F5C2E" w:rsidRPr="003B198F" w:rsidRDefault="00CE452B" w:rsidP="00327A9A">
      <w:pPr>
        <w:pStyle w:val="39"/>
      </w:pPr>
      <w:bookmarkStart w:id="49" w:name="_Toc148953328"/>
      <w:r>
        <w:t xml:space="preserve">           </w:t>
      </w:r>
      <w:r w:rsidR="00040338">
        <w:t xml:space="preserve">Статья </w:t>
      </w:r>
      <w:r w:rsidR="007F5C2E" w:rsidRPr="003B198F">
        <w:t xml:space="preserve">3. </w:t>
      </w:r>
      <w:bookmarkEnd w:id="40"/>
      <w:bookmarkEnd w:id="41"/>
      <w:bookmarkEnd w:id="42"/>
      <w:bookmarkEnd w:id="43"/>
      <w:bookmarkEnd w:id="44"/>
      <w:r w:rsidR="0047667C">
        <w:t>Положение о подготовке документации по планировке территории органами местного самоуправления</w:t>
      </w:r>
      <w:bookmarkEnd w:id="49"/>
    </w:p>
    <w:p w:rsidR="0047667C" w:rsidRPr="0047667C" w:rsidRDefault="0047667C" w:rsidP="0047667C">
      <w:pPr>
        <w:pStyle w:val="ConsPlusNormal"/>
        <w:widowControl/>
        <w:ind w:firstLine="851"/>
        <w:jc w:val="both"/>
        <w:rPr>
          <w:rFonts w:ascii="Times New Roman" w:hAnsi="Times New Roman" w:cs="Times New Roman"/>
          <w:sz w:val="24"/>
          <w:szCs w:val="28"/>
        </w:rPr>
      </w:pPr>
      <w:bookmarkStart w:id="50" w:name="_Toc468262224"/>
      <w:bookmarkStart w:id="51" w:name="_Toc492973633"/>
      <w:bookmarkStart w:id="52" w:name="_Toc529951924"/>
      <w:bookmarkStart w:id="53" w:name="_Toc13730434"/>
      <w:bookmarkStart w:id="54" w:name="_Toc13731572"/>
      <w:r w:rsidRPr="0047667C">
        <w:rPr>
          <w:rFonts w:ascii="Times New Roman" w:hAnsi="Times New Roman" w:cs="Times New Roman"/>
          <w:sz w:val="24"/>
          <w:szCs w:val="28"/>
        </w:rPr>
        <w:t>Подготовка проектов планировки территории осуществляется в целях обеспечения устойчивого развития территорий, в том числе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7667C" w:rsidRPr="0047667C" w:rsidRDefault="0047667C" w:rsidP="0047667C">
      <w:pPr>
        <w:pStyle w:val="ConsPlusNormal"/>
        <w:widowControl/>
        <w:ind w:firstLine="851"/>
        <w:jc w:val="both"/>
        <w:rPr>
          <w:rFonts w:ascii="Times New Roman" w:hAnsi="Times New Roman" w:cs="Times New Roman"/>
          <w:sz w:val="24"/>
          <w:szCs w:val="28"/>
        </w:rPr>
      </w:pPr>
      <w:r w:rsidRPr="0047667C">
        <w:rPr>
          <w:rFonts w:ascii="Times New Roman" w:hAnsi="Times New Roman" w:cs="Times New Roman"/>
          <w:sz w:val="24"/>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47667C" w:rsidRPr="0047667C" w:rsidRDefault="0047667C" w:rsidP="0047667C">
      <w:pPr>
        <w:pStyle w:val="ConsPlusNormal"/>
        <w:ind w:firstLine="851"/>
        <w:jc w:val="both"/>
        <w:rPr>
          <w:rFonts w:ascii="Times New Roman" w:hAnsi="Times New Roman" w:cs="Times New Roman"/>
          <w:sz w:val="24"/>
          <w:szCs w:val="28"/>
        </w:rPr>
      </w:pPr>
      <w:r w:rsidRPr="0047667C">
        <w:rPr>
          <w:rFonts w:ascii="Times New Roman" w:hAnsi="Times New Roman" w:cs="Times New Roman"/>
          <w:sz w:val="24"/>
          <w:szCs w:val="28"/>
        </w:rPr>
        <w:t>Видами документации по планировке территории являются:</w:t>
      </w:r>
    </w:p>
    <w:p w:rsidR="0047667C" w:rsidRPr="0047667C" w:rsidRDefault="0047667C" w:rsidP="0047667C">
      <w:pPr>
        <w:pStyle w:val="ConsPlusNormal"/>
        <w:ind w:firstLine="851"/>
        <w:jc w:val="both"/>
        <w:rPr>
          <w:rFonts w:ascii="Times New Roman" w:hAnsi="Times New Roman" w:cs="Times New Roman"/>
          <w:sz w:val="24"/>
          <w:szCs w:val="28"/>
        </w:rPr>
      </w:pPr>
      <w:r w:rsidRPr="0047667C">
        <w:rPr>
          <w:rFonts w:ascii="Times New Roman" w:hAnsi="Times New Roman" w:cs="Times New Roman"/>
          <w:sz w:val="24"/>
          <w:szCs w:val="28"/>
        </w:rPr>
        <w:t>1) проект планировки территории;</w:t>
      </w:r>
    </w:p>
    <w:p w:rsidR="0047667C" w:rsidRPr="0047667C" w:rsidRDefault="0047667C" w:rsidP="0047667C">
      <w:pPr>
        <w:pStyle w:val="ConsPlusNormal"/>
        <w:widowControl/>
        <w:ind w:firstLine="851"/>
        <w:jc w:val="both"/>
        <w:rPr>
          <w:rFonts w:ascii="Times New Roman" w:hAnsi="Times New Roman" w:cs="Times New Roman"/>
          <w:sz w:val="24"/>
          <w:szCs w:val="28"/>
        </w:rPr>
      </w:pPr>
      <w:r w:rsidRPr="0047667C">
        <w:rPr>
          <w:rFonts w:ascii="Times New Roman" w:hAnsi="Times New Roman" w:cs="Times New Roman"/>
          <w:sz w:val="24"/>
          <w:szCs w:val="28"/>
        </w:rPr>
        <w:t>2) проект межевания территории.</w:t>
      </w:r>
    </w:p>
    <w:p w:rsidR="0047667C" w:rsidRPr="0047667C" w:rsidRDefault="0047667C" w:rsidP="0047667C">
      <w:pPr>
        <w:pStyle w:val="ConsPlusNormal"/>
        <w:widowControl/>
        <w:ind w:firstLine="851"/>
        <w:jc w:val="both"/>
        <w:rPr>
          <w:rFonts w:ascii="Times New Roman" w:hAnsi="Times New Roman" w:cs="Times New Roman"/>
          <w:sz w:val="24"/>
          <w:szCs w:val="28"/>
        </w:rPr>
      </w:pPr>
      <w:r w:rsidRPr="0047667C">
        <w:rPr>
          <w:rFonts w:ascii="Times New Roman" w:hAnsi="Times New Roman" w:cs="Times New Roman"/>
          <w:sz w:val="24"/>
          <w:szCs w:val="28"/>
        </w:rPr>
        <w:t>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Быковского муниципального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47667C" w:rsidRPr="0047667C" w:rsidRDefault="0047667C" w:rsidP="0047667C">
      <w:pPr>
        <w:pStyle w:val="ConsPlusNormal"/>
        <w:widowControl/>
        <w:ind w:firstLine="851"/>
        <w:jc w:val="both"/>
        <w:rPr>
          <w:rFonts w:ascii="Times New Roman" w:hAnsi="Times New Roman" w:cs="Times New Roman"/>
          <w:sz w:val="24"/>
          <w:szCs w:val="28"/>
          <w:shd w:val="clear" w:color="auto" w:fill="FFFFFF"/>
        </w:rPr>
      </w:pPr>
      <w:proofErr w:type="gramStart"/>
      <w:r w:rsidRPr="0047667C">
        <w:rPr>
          <w:rFonts w:ascii="Times New Roman" w:hAnsi="Times New Roman" w:cs="Times New Roman"/>
          <w:sz w:val="24"/>
          <w:szCs w:val="28"/>
          <w:shd w:val="clear" w:color="auto" w:fill="FFFFFF"/>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РФ. </w:t>
      </w:r>
      <w:proofErr w:type="gramEnd"/>
    </w:p>
    <w:p w:rsidR="0047667C" w:rsidRPr="0047667C" w:rsidRDefault="0047667C" w:rsidP="0047667C">
      <w:pPr>
        <w:pStyle w:val="ConsPlusNormal"/>
        <w:widowControl/>
        <w:ind w:firstLine="851"/>
        <w:jc w:val="both"/>
        <w:rPr>
          <w:rFonts w:ascii="Times New Roman" w:hAnsi="Times New Roman" w:cs="Times New Roman"/>
          <w:sz w:val="24"/>
          <w:szCs w:val="28"/>
        </w:rPr>
      </w:pPr>
      <w:r w:rsidRPr="0047667C">
        <w:rPr>
          <w:rFonts w:ascii="Times New Roman" w:hAnsi="Times New Roman" w:cs="Times New Roman"/>
          <w:spacing w:val="2"/>
          <w:sz w:val="24"/>
          <w:szCs w:val="28"/>
          <w:shd w:val="clear" w:color="auto" w:fill="FFFFFF"/>
        </w:rPr>
        <w:t xml:space="preserve">В случаях, предусмотренных частью 1.1 статьи 45 </w:t>
      </w:r>
      <w:hyperlink r:id="rId31" w:history="1">
        <w:proofErr w:type="spellStart"/>
        <w:r w:rsidRPr="008F375E">
          <w:rPr>
            <w:rStyle w:val="af5"/>
            <w:rFonts w:ascii="Times New Roman" w:hAnsi="Times New Roman" w:cs="Times New Roman"/>
            <w:color w:val="auto"/>
            <w:spacing w:val="2"/>
            <w:sz w:val="24"/>
            <w:szCs w:val="28"/>
            <w:u w:val="none"/>
            <w:shd w:val="clear" w:color="auto" w:fill="FFFFFF"/>
          </w:rPr>
          <w:t>ГрК</w:t>
        </w:r>
        <w:proofErr w:type="spellEnd"/>
        <w:r w:rsidRPr="008F375E">
          <w:rPr>
            <w:rStyle w:val="af5"/>
            <w:rFonts w:ascii="Times New Roman" w:hAnsi="Times New Roman" w:cs="Times New Roman"/>
            <w:color w:val="auto"/>
            <w:spacing w:val="2"/>
            <w:sz w:val="24"/>
            <w:szCs w:val="28"/>
            <w:u w:val="none"/>
            <w:shd w:val="clear" w:color="auto" w:fill="FFFFFF"/>
          </w:rPr>
          <w:t xml:space="preserve"> РФ,</w:t>
        </w:r>
        <w:r w:rsidRPr="0047667C">
          <w:rPr>
            <w:rStyle w:val="af5"/>
            <w:rFonts w:ascii="Times New Roman" w:hAnsi="Times New Roman" w:cs="Times New Roman"/>
            <w:spacing w:val="2"/>
            <w:sz w:val="24"/>
            <w:szCs w:val="28"/>
            <w:shd w:val="clear" w:color="auto" w:fill="FFFFFF"/>
          </w:rPr>
          <w:t xml:space="preserve"> </w:t>
        </w:r>
      </w:hyperlink>
      <w:r w:rsidRPr="0047667C">
        <w:rPr>
          <w:rFonts w:ascii="Times New Roman" w:hAnsi="Times New Roman" w:cs="Times New Roman"/>
          <w:spacing w:val="2"/>
          <w:sz w:val="24"/>
          <w:szCs w:val="28"/>
          <w:shd w:val="clear" w:color="auto" w:fill="FFFFFF"/>
        </w:rPr>
        <w:t>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w:t>
      </w:r>
    </w:p>
    <w:p w:rsidR="0047667C" w:rsidRDefault="0047667C" w:rsidP="0047667C">
      <w:pPr>
        <w:pStyle w:val="ConsPlusNormal"/>
        <w:widowControl/>
        <w:ind w:firstLine="851"/>
        <w:jc w:val="both"/>
        <w:rPr>
          <w:rFonts w:ascii="Times New Roman" w:hAnsi="Times New Roman" w:cs="Times New Roman"/>
          <w:sz w:val="24"/>
          <w:szCs w:val="28"/>
        </w:rPr>
      </w:pPr>
      <w:proofErr w:type="gramStart"/>
      <w:r w:rsidRPr="0047667C">
        <w:rPr>
          <w:rFonts w:ascii="Times New Roman" w:hAnsi="Times New Roman" w:cs="Times New Roman"/>
          <w:sz w:val="24"/>
          <w:szCs w:val="28"/>
        </w:rPr>
        <w:t>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w:t>
      </w:r>
      <w:proofErr w:type="gramEnd"/>
      <w:r w:rsidRPr="0047667C">
        <w:rPr>
          <w:rFonts w:ascii="Times New Roman" w:hAnsi="Times New Roman" w:cs="Times New Roman"/>
          <w:sz w:val="24"/>
          <w:szCs w:val="28"/>
        </w:rPr>
        <w:t xml:space="preserve"> единый государственный реестр объектов культурного наследия (памятников истории и культуры), границ территорий выявленных объект</w:t>
      </w:r>
      <w:r w:rsidR="008F375E">
        <w:rPr>
          <w:rFonts w:ascii="Times New Roman" w:hAnsi="Times New Roman" w:cs="Times New Roman"/>
          <w:sz w:val="24"/>
          <w:szCs w:val="28"/>
        </w:rPr>
        <w:t xml:space="preserve">ов культурного наследия, границ зон с особыми условиями использования. </w:t>
      </w:r>
      <w:r w:rsidRPr="0047667C">
        <w:rPr>
          <w:rFonts w:ascii="Times New Roman" w:hAnsi="Times New Roman" w:cs="Times New Roman"/>
          <w:sz w:val="24"/>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8C76E5" w:rsidRPr="0047667C" w:rsidRDefault="008C76E5" w:rsidP="0047667C">
      <w:pPr>
        <w:pStyle w:val="ConsPlusNormal"/>
        <w:widowControl/>
        <w:ind w:firstLine="851"/>
        <w:jc w:val="both"/>
        <w:rPr>
          <w:rFonts w:ascii="Times New Roman" w:hAnsi="Times New Roman" w:cs="Times New Roman"/>
          <w:sz w:val="24"/>
          <w:szCs w:val="28"/>
        </w:rPr>
      </w:pPr>
      <w:proofErr w:type="gramStart"/>
      <w:r w:rsidRPr="008C76E5">
        <w:rPr>
          <w:rFonts w:ascii="Times New Roman" w:hAnsi="Times New Roman" w:cs="Times New Roman"/>
          <w:sz w:val="24"/>
          <w:szCs w:val="28"/>
        </w:rPr>
        <w:lastRenderedPageBreak/>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8C76E5">
        <w:rPr>
          <w:rFonts w:ascii="Times New Roman" w:hAnsi="Times New Roman" w:cs="Times New Roman"/>
          <w:sz w:val="24"/>
          <w:szCs w:val="28"/>
        </w:rPr>
        <w:t xml:space="preserve"> Российской Федерации.</w:t>
      </w:r>
    </w:p>
    <w:p w:rsidR="0047667C" w:rsidRPr="0047667C" w:rsidRDefault="0047667C" w:rsidP="0047667C">
      <w:pPr>
        <w:autoSpaceDE w:val="0"/>
        <w:autoSpaceDN w:val="0"/>
        <w:adjustRightInd w:val="0"/>
        <w:ind w:firstLine="851"/>
        <w:jc w:val="both"/>
        <w:rPr>
          <w:rFonts w:cs="Times New Roman"/>
          <w:szCs w:val="28"/>
        </w:rPr>
      </w:pPr>
      <w:r w:rsidRPr="0047667C">
        <w:rPr>
          <w:rFonts w:cs="Times New Roman"/>
          <w:szCs w:val="28"/>
        </w:rPr>
        <w:t xml:space="preserve">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 </w:t>
      </w:r>
    </w:p>
    <w:p w:rsidR="0047667C" w:rsidRPr="0047667C" w:rsidRDefault="0047667C" w:rsidP="0047667C">
      <w:pPr>
        <w:autoSpaceDE w:val="0"/>
        <w:autoSpaceDN w:val="0"/>
        <w:adjustRightInd w:val="0"/>
        <w:ind w:firstLine="851"/>
        <w:jc w:val="both"/>
        <w:rPr>
          <w:rFonts w:cs="Times New Roman"/>
          <w:szCs w:val="28"/>
        </w:rPr>
      </w:pPr>
      <w:r w:rsidRPr="0047667C">
        <w:rPr>
          <w:rFonts w:cs="Times New Roman"/>
          <w:szCs w:val="28"/>
        </w:rPr>
        <w:t xml:space="preserve">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 </w:t>
      </w:r>
    </w:p>
    <w:p w:rsidR="0047667C" w:rsidRPr="0047667C" w:rsidRDefault="0047667C" w:rsidP="0047667C">
      <w:pPr>
        <w:autoSpaceDE w:val="0"/>
        <w:autoSpaceDN w:val="0"/>
        <w:adjustRightInd w:val="0"/>
        <w:ind w:firstLine="851"/>
        <w:jc w:val="both"/>
        <w:rPr>
          <w:rFonts w:cs="Times New Roman"/>
          <w:szCs w:val="28"/>
        </w:rPr>
      </w:pPr>
      <w:r w:rsidRPr="0047667C">
        <w:rPr>
          <w:rFonts w:cs="Times New Roman"/>
          <w:szCs w:val="28"/>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7667C" w:rsidRPr="0047667C" w:rsidRDefault="0047667C" w:rsidP="0047667C">
      <w:pPr>
        <w:pStyle w:val="ConsPlusNormal"/>
        <w:widowControl/>
        <w:ind w:firstLine="851"/>
        <w:jc w:val="both"/>
        <w:rPr>
          <w:rFonts w:ascii="Times New Roman" w:hAnsi="Times New Roman" w:cs="Times New Roman"/>
          <w:sz w:val="24"/>
          <w:szCs w:val="28"/>
        </w:rPr>
      </w:pPr>
      <w:r w:rsidRPr="0047667C">
        <w:rPr>
          <w:rFonts w:ascii="Times New Roman" w:hAnsi="Times New Roman" w:cs="Times New Roman"/>
          <w:sz w:val="24"/>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8C76E5" w:rsidRPr="008C76E5" w:rsidRDefault="008C76E5" w:rsidP="008C76E5">
      <w:pPr>
        <w:ind w:firstLine="851"/>
        <w:jc w:val="both"/>
        <w:rPr>
          <w:rFonts w:cs="Times New Roman"/>
          <w:szCs w:val="28"/>
        </w:rPr>
      </w:pPr>
      <w:r w:rsidRPr="008C76E5">
        <w:rPr>
          <w:rFonts w:cs="Times New Roman"/>
          <w:szCs w:val="28"/>
        </w:rPr>
        <w:t>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РФ, а также в случае, если проект планировки территории и проект межевания территории подготовлены в отношении:</w:t>
      </w:r>
    </w:p>
    <w:p w:rsidR="008C76E5" w:rsidRPr="008C76E5" w:rsidRDefault="008C76E5" w:rsidP="008C76E5">
      <w:pPr>
        <w:ind w:firstLine="851"/>
        <w:jc w:val="both"/>
        <w:rPr>
          <w:rFonts w:cs="Times New Roman"/>
          <w:szCs w:val="28"/>
        </w:rPr>
      </w:pPr>
      <w:r w:rsidRPr="008C76E5">
        <w:rPr>
          <w:rFonts w:cs="Times New Roman"/>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E452B" w:rsidRDefault="008C76E5" w:rsidP="008C76E5">
      <w:pPr>
        <w:ind w:firstLine="851"/>
        <w:jc w:val="both"/>
        <w:rPr>
          <w:rFonts w:cs="Times New Roman"/>
          <w:szCs w:val="28"/>
        </w:rPr>
      </w:pPr>
      <w:r w:rsidRPr="008C76E5">
        <w:rPr>
          <w:rFonts w:cs="Times New Roman"/>
          <w:szCs w:val="28"/>
        </w:rPr>
        <w:t>2) территории для размещения линейных объектов в границах земель лесного фонда.</w:t>
      </w:r>
    </w:p>
    <w:p w:rsidR="008C76E5" w:rsidRPr="0047667C" w:rsidRDefault="008C76E5" w:rsidP="008C76E5">
      <w:pPr>
        <w:ind w:firstLine="851"/>
        <w:jc w:val="both"/>
        <w:rPr>
          <w:rFonts w:cs="Times New Roman"/>
          <w:szCs w:val="28"/>
        </w:rPr>
      </w:pPr>
    </w:p>
    <w:p w:rsidR="007F5C2E" w:rsidRPr="003B198F" w:rsidRDefault="00CE452B" w:rsidP="00327A9A">
      <w:pPr>
        <w:pStyle w:val="39"/>
      </w:pPr>
      <w:bookmarkStart w:id="55" w:name="_Toc148953329"/>
      <w:r>
        <w:t xml:space="preserve">            </w:t>
      </w:r>
      <w:r w:rsidR="00040338">
        <w:t xml:space="preserve">Статья </w:t>
      </w:r>
      <w:r w:rsidR="007F5C2E" w:rsidRPr="003B198F">
        <w:t xml:space="preserve">4. </w:t>
      </w:r>
      <w:bookmarkEnd w:id="50"/>
      <w:bookmarkEnd w:id="51"/>
      <w:bookmarkEnd w:id="52"/>
      <w:bookmarkEnd w:id="53"/>
      <w:bookmarkEnd w:id="54"/>
      <w:r w:rsidR="0047667C">
        <w:t>Положение о проведении общественных обсуждений или публичных слушаний по вопросам землепользования и застройки</w:t>
      </w:r>
      <w:bookmarkEnd w:id="55"/>
    </w:p>
    <w:p w:rsidR="0047667C" w:rsidRPr="0047667C" w:rsidRDefault="0047667C" w:rsidP="0047667C">
      <w:pPr>
        <w:pStyle w:val="formattext0"/>
        <w:shd w:val="clear" w:color="auto" w:fill="FFFFFF"/>
        <w:spacing w:before="0" w:beforeAutospacing="0" w:after="0" w:afterAutospacing="0"/>
        <w:ind w:firstLine="851"/>
        <w:jc w:val="both"/>
        <w:textAlignment w:val="baseline"/>
        <w:rPr>
          <w:spacing w:val="2"/>
        </w:rPr>
      </w:pPr>
      <w:bookmarkStart w:id="56" w:name="_Toc468262225"/>
      <w:bookmarkStart w:id="57" w:name="_Toc492973634"/>
      <w:bookmarkStart w:id="58" w:name="_Toc529951925"/>
      <w:bookmarkStart w:id="59" w:name="_Toc13730435"/>
      <w:bookmarkStart w:id="60" w:name="_Toc13731573"/>
      <w:r w:rsidRPr="0047667C">
        <w:rPr>
          <w:spacing w:val="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уставом муниципального образования и с учетом положений </w:t>
      </w:r>
      <w:proofErr w:type="spellStart"/>
      <w:r w:rsidRPr="0047667C">
        <w:rPr>
          <w:spacing w:val="2"/>
        </w:rPr>
        <w:t>ГрК</w:t>
      </w:r>
      <w:proofErr w:type="spellEnd"/>
      <w:r w:rsidRPr="0047667C">
        <w:rPr>
          <w:spacing w:val="2"/>
        </w:rPr>
        <w:t xml:space="preserve"> РФ проводятся общественные обсуждения или публичные слушания, за исключением случаев, предусмотренных федеральными законами. </w:t>
      </w:r>
    </w:p>
    <w:p w:rsidR="0047667C" w:rsidRPr="0047667C" w:rsidRDefault="0047667C" w:rsidP="0047667C">
      <w:pPr>
        <w:pStyle w:val="formattext0"/>
        <w:shd w:val="clear" w:color="auto" w:fill="FFFFFF"/>
        <w:spacing w:before="0" w:beforeAutospacing="0" w:after="0" w:afterAutospacing="0"/>
        <w:ind w:firstLine="851"/>
        <w:jc w:val="both"/>
        <w:textAlignment w:val="baseline"/>
        <w:rPr>
          <w:spacing w:val="2"/>
        </w:rPr>
      </w:pPr>
      <w:r w:rsidRPr="0047667C">
        <w:rPr>
          <w:spacing w:val="2"/>
        </w:rPr>
        <w:t>Обязательному рассмотрению на общественных обсуждениях или публичных слушаниях подлежат:</w:t>
      </w:r>
    </w:p>
    <w:p w:rsidR="0047667C" w:rsidRPr="0047667C" w:rsidRDefault="0047667C" w:rsidP="0047667C">
      <w:pPr>
        <w:pStyle w:val="formattext0"/>
        <w:numPr>
          <w:ilvl w:val="0"/>
          <w:numId w:val="16"/>
        </w:numPr>
        <w:shd w:val="clear" w:color="auto" w:fill="FFFFFF"/>
        <w:spacing w:before="0" w:beforeAutospacing="0" w:after="0" w:afterAutospacing="0"/>
        <w:ind w:left="0" w:firstLine="851"/>
        <w:jc w:val="both"/>
        <w:textAlignment w:val="baseline"/>
        <w:rPr>
          <w:spacing w:val="2"/>
        </w:rPr>
      </w:pPr>
      <w:r w:rsidRPr="0047667C">
        <w:rPr>
          <w:spacing w:val="2"/>
        </w:rPr>
        <w:t xml:space="preserve">проекты правил землепользования и застройки, </w:t>
      </w:r>
    </w:p>
    <w:p w:rsidR="0047667C" w:rsidRPr="0047667C" w:rsidRDefault="0047667C" w:rsidP="0047667C">
      <w:pPr>
        <w:pStyle w:val="formattext0"/>
        <w:numPr>
          <w:ilvl w:val="0"/>
          <w:numId w:val="16"/>
        </w:numPr>
        <w:shd w:val="clear" w:color="auto" w:fill="FFFFFF"/>
        <w:spacing w:before="0" w:beforeAutospacing="0" w:after="0" w:afterAutospacing="0"/>
        <w:ind w:left="0" w:firstLine="851"/>
        <w:jc w:val="both"/>
        <w:textAlignment w:val="baseline"/>
        <w:rPr>
          <w:spacing w:val="2"/>
        </w:rPr>
      </w:pPr>
      <w:r w:rsidRPr="0047667C">
        <w:rPr>
          <w:spacing w:val="2"/>
        </w:rPr>
        <w:t xml:space="preserve">проекты планировки территории, проектам межевания территории, </w:t>
      </w:r>
    </w:p>
    <w:p w:rsidR="0047667C" w:rsidRPr="0047667C" w:rsidRDefault="0047667C" w:rsidP="0047667C">
      <w:pPr>
        <w:pStyle w:val="formattext0"/>
        <w:numPr>
          <w:ilvl w:val="0"/>
          <w:numId w:val="16"/>
        </w:numPr>
        <w:shd w:val="clear" w:color="auto" w:fill="FFFFFF"/>
        <w:spacing w:before="0" w:beforeAutospacing="0" w:after="0" w:afterAutospacing="0"/>
        <w:ind w:left="0" w:firstLine="851"/>
        <w:jc w:val="both"/>
        <w:textAlignment w:val="baseline"/>
        <w:rPr>
          <w:spacing w:val="2"/>
        </w:rPr>
      </w:pPr>
      <w:r w:rsidRPr="0047667C">
        <w:rPr>
          <w:spacing w:val="2"/>
        </w:rPr>
        <w:t xml:space="preserve">проекты, предусматривающие внесение изменений в один из указанных утвержденных документов, </w:t>
      </w:r>
    </w:p>
    <w:p w:rsidR="0047667C" w:rsidRPr="0047667C" w:rsidRDefault="0047667C" w:rsidP="0047667C">
      <w:pPr>
        <w:pStyle w:val="formattext0"/>
        <w:numPr>
          <w:ilvl w:val="0"/>
          <w:numId w:val="16"/>
        </w:numPr>
        <w:shd w:val="clear" w:color="auto" w:fill="FFFFFF"/>
        <w:spacing w:before="0" w:beforeAutospacing="0" w:after="0" w:afterAutospacing="0"/>
        <w:ind w:left="0" w:firstLine="851"/>
        <w:jc w:val="both"/>
        <w:textAlignment w:val="baseline"/>
        <w:rPr>
          <w:spacing w:val="2"/>
        </w:rPr>
      </w:pPr>
      <w:r w:rsidRPr="0047667C">
        <w:rPr>
          <w:spacing w:val="2"/>
        </w:rPr>
        <w:t xml:space="preserve">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rsidR="0047667C" w:rsidRPr="0047667C" w:rsidRDefault="0047667C" w:rsidP="0047667C">
      <w:pPr>
        <w:pStyle w:val="formattext0"/>
        <w:numPr>
          <w:ilvl w:val="0"/>
          <w:numId w:val="16"/>
        </w:numPr>
        <w:shd w:val="clear" w:color="auto" w:fill="FFFFFF"/>
        <w:spacing w:before="0" w:beforeAutospacing="0" w:after="0" w:afterAutospacing="0"/>
        <w:ind w:left="0" w:firstLine="851"/>
        <w:jc w:val="both"/>
        <w:textAlignment w:val="baseline"/>
        <w:rPr>
          <w:spacing w:val="2"/>
        </w:rPr>
      </w:pPr>
      <w:r w:rsidRPr="0047667C">
        <w:rPr>
          <w:spacing w:val="2"/>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667C" w:rsidRPr="0047667C" w:rsidRDefault="0047667C" w:rsidP="0047667C">
      <w:pPr>
        <w:pStyle w:val="formattext0"/>
        <w:shd w:val="clear" w:color="auto" w:fill="FFFFFF"/>
        <w:spacing w:before="0" w:beforeAutospacing="0" w:after="0" w:afterAutospacing="0"/>
        <w:ind w:firstLine="851"/>
        <w:jc w:val="both"/>
        <w:textAlignment w:val="baseline"/>
        <w:rPr>
          <w:spacing w:val="2"/>
        </w:rPr>
      </w:pPr>
      <w:r w:rsidRPr="0047667C">
        <w:rPr>
          <w:spacing w:val="2"/>
        </w:rPr>
        <w:t xml:space="preserve">Порядок проведения общественных обсуждений или публичных слушаний по вышеуказанным проектам определяется положениями </w:t>
      </w:r>
      <w:proofErr w:type="spellStart"/>
      <w:r w:rsidRPr="0047667C">
        <w:rPr>
          <w:spacing w:val="2"/>
        </w:rPr>
        <w:t>ГрК</w:t>
      </w:r>
      <w:proofErr w:type="spellEnd"/>
      <w:r w:rsidRPr="0047667C">
        <w:rPr>
          <w:spacing w:val="2"/>
        </w:rPr>
        <w:t xml:space="preserve"> РФ, Уставом Быковского муниципального района, решением Быковской районной Думы.</w:t>
      </w:r>
    </w:p>
    <w:p w:rsidR="007F5C2E" w:rsidRPr="005029BF" w:rsidRDefault="00CE452B" w:rsidP="00327A9A">
      <w:pPr>
        <w:pStyle w:val="39"/>
        <w:rPr>
          <w:szCs w:val="24"/>
        </w:rPr>
      </w:pPr>
      <w:bookmarkStart w:id="61" w:name="_Toc148953330"/>
      <w:r>
        <w:lastRenderedPageBreak/>
        <w:t xml:space="preserve">         </w:t>
      </w:r>
      <w:r w:rsidR="00040338">
        <w:t xml:space="preserve">Статья </w:t>
      </w:r>
      <w:r w:rsidR="007F5C2E" w:rsidRPr="003B198F">
        <w:t xml:space="preserve">5. </w:t>
      </w:r>
      <w:bookmarkEnd w:id="56"/>
      <w:bookmarkEnd w:id="57"/>
      <w:bookmarkEnd w:id="58"/>
      <w:bookmarkEnd w:id="59"/>
      <w:bookmarkEnd w:id="60"/>
      <w:r w:rsidR="005029BF" w:rsidRPr="00E966EB">
        <w:t>Положение о внесении изменений в правила землепользования и застройки</w:t>
      </w:r>
      <w:bookmarkEnd w:id="61"/>
    </w:p>
    <w:p w:rsidR="00262320" w:rsidRPr="00262320" w:rsidRDefault="00262320" w:rsidP="00262320">
      <w:pPr>
        <w:suppressAutoHyphens w:val="0"/>
        <w:ind w:firstLine="709"/>
        <w:jc w:val="both"/>
        <w:rPr>
          <w:rFonts w:eastAsiaTheme="minorHAnsi" w:cs="Times New Roman"/>
          <w:lang w:eastAsia="en-US"/>
        </w:rPr>
      </w:pPr>
      <w:bookmarkStart w:id="62" w:name="_Toc468262226"/>
      <w:bookmarkStart w:id="63" w:name="_Toc492973635"/>
      <w:bookmarkStart w:id="64" w:name="_Toc529951926"/>
      <w:bookmarkStart w:id="65" w:name="_Toc13730436"/>
      <w:bookmarkStart w:id="66" w:name="_Toc13731574"/>
      <w:r w:rsidRPr="00262320">
        <w:rPr>
          <w:rFonts w:eastAsiaTheme="minorHAnsi" w:cs="Times New Roman"/>
          <w:lang w:eastAsia="en-US"/>
        </w:rPr>
        <w:t>1. Внесение изменений в настоящие Правила осуществляется в порядке, предусмотренном законодательством Российской Федерации и настоящими Правилами.</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2. Основаниями для рассмотрения главой Быковского муниципального района вопроса о внесении изменений в настоящие Правила являются: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1) несоответствие Правил генеральному плану Приморского сельского поселения Быковского муниципального района Волгоградской области,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Быковского муниципального района изменений;</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62320">
        <w:rPr>
          <w:rFonts w:eastAsiaTheme="minorHAnsi" w:cs="Times New Roman"/>
          <w:lang w:eastAsia="en-US"/>
        </w:rPr>
        <w:t>приаэродромной</w:t>
      </w:r>
      <w:proofErr w:type="spellEnd"/>
      <w:r w:rsidRPr="00262320">
        <w:rPr>
          <w:rFonts w:eastAsiaTheme="minorHAnsi" w:cs="Times New Roman"/>
          <w:lang w:eastAsia="en-US"/>
        </w:rPr>
        <w:t xml:space="preserve"> территории, которые допущены в правилах землепользования и застройки поселения;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2) поступление предложений об изменении границ территориальных зон, изменении градостроительных регламентов;</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62320" w:rsidRPr="00262320" w:rsidRDefault="00262320" w:rsidP="00262320">
      <w:pPr>
        <w:suppressAutoHyphens w:val="0"/>
        <w:ind w:firstLine="709"/>
        <w:jc w:val="both"/>
        <w:rPr>
          <w:rFonts w:eastAsiaTheme="minorHAnsi" w:cs="Times New Roman"/>
          <w:lang w:eastAsia="en-US"/>
        </w:rPr>
      </w:pPr>
      <w:proofErr w:type="gramStart"/>
      <w:r w:rsidRPr="00262320">
        <w:rPr>
          <w:rFonts w:eastAsiaTheme="minorHAnsi" w:cs="Times New Roman"/>
          <w:lang w:eastAsia="en-US"/>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262320">
        <w:rPr>
          <w:rFonts w:eastAsiaTheme="minorHAnsi" w:cs="Times New Roman"/>
          <w:lang w:eastAsia="en-US"/>
        </w:rPr>
        <w:t xml:space="preserve"> пунктов;</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6) принятие решения о комплексном развитии территории;</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7) обнаружение мест захоронений погибших при защите Отечества, расположенных в границах муниципальных образований;</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3. Предложения о внесении изменений в настоящие Правила направляются в Комиссию:</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62320" w:rsidRPr="00262320" w:rsidRDefault="00262320" w:rsidP="00262320">
      <w:pPr>
        <w:suppressAutoHyphens w:val="0"/>
        <w:ind w:firstLine="709"/>
        <w:jc w:val="both"/>
        <w:rPr>
          <w:rFonts w:eastAsiaTheme="minorHAnsi" w:cs="Times New Roman"/>
          <w:lang w:eastAsia="en-US"/>
        </w:rPr>
      </w:pPr>
      <w:proofErr w:type="gramStart"/>
      <w:r w:rsidRPr="00262320">
        <w:rPr>
          <w:rFonts w:eastAsiaTheme="minorHAnsi" w:cs="Times New Roman"/>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62320" w:rsidRPr="00262320" w:rsidRDefault="00262320" w:rsidP="00262320">
      <w:pPr>
        <w:suppressAutoHyphens w:val="0"/>
        <w:ind w:firstLine="709"/>
        <w:jc w:val="both"/>
        <w:rPr>
          <w:rFonts w:eastAsiaTheme="minorHAnsi" w:cs="Times New Roman"/>
          <w:lang w:eastAsia="en-US"/>
        </w:rPr>
      </w:pPr>
      <w:proofErr w:type="gramStart"/>
      <w:r w:rsidRPr="00262320">
        <w:rPr>
          <w:rFonts w:eastAsiaTheme="minorHAnsi" w:cs="Times New Roman"/>
          <w:lang w:eastAsia="en-US"/>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r w:rsidRPr="00262320">
        <w:rPr>
          <w:rFonts w:eastAsiaTheme="minorHAnsi" w:cs="Times New Roman"/>
          <w:lang w:eastAsia="en-US"/>
        </w:rPr>
        <w:t xml:space="preserve">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w:t>
      </w:r>
      <w:proofErr w:type="gramStart"/>
      <w:r w:rsidRPr="00262320">
        <w:rPr>
          <w:rFonts w:eastAsiaTheme="minorHAnsi" w:cs="Times New Roman"/>
          <w:lang w:eastAsia="en-US"/>
        </w:rPr>
        <w:t>с даты обнаружения</w:t>
      </w:r>
      <w:proofErr w:type="gramEnd"/>
      <w:r w:rsidRPr="00262320">
        <w:rPr>
          <w:rFonts w:eastAsiaTheme="minorHAnsi" w:cs="Times New Roman"/>
          <w:lang w:eastAsia="en-US"/>
        </w:rPr>
        <w:t xml:space="preserve"> таких мест, при этом проведение общественных обсуждений или публичных слушаний не требуется.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5. </w:t>
      </w:r>
      <w:proofErr w:type="gramStart"/>
      <w:r w:rsidRPr="00262320">
        <w:rPr>
          <w:rFonts w:eastAsiaTheme="minorHAnsi" w:cs="Times New Roman"/>
          <w:lang w:eastAsia="en-US"/>
        </w:rPr>
        <w:t>В целях внесения изменений в Правила в случаях, предусмотренных пунктами 3 - 5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262320">
        <w:rPr>
          <w:rFonts w:eastAsiaTheme="minorHAnsi" w:cs="Times New Roman"/>
          <w:lang w:eastAsia="en-US"/>
        </w:rPr>
        <w:t>,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6. </w:t>
      </w:r>
      <w:proofErr w:type="gramStart"/>
      <w:r w:rsidRPr="00262320">
        <w:rPr>
          <w:rFonts w:eastAsiaTheme="minorHAnsi" w:cs="Times New Roman"/>
          <w:lang w:eastAsia="en-US"/>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Быковского муниципального района (далее – Глава).</w:t>
      </w:r>
      <w:proofErr w:type="gramEnd"/>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7. Глава с учетом рекомендаций, содержащихся в заключени</w:t>
      </w:r>
      <w:proofErr w:type="gramStart"/>
      <w:r w:rsidRPr="00262320">
        <w:rPr>
          <w:rFonts w:eastAsiaTheme="minorHAnsi" w:cs="Times New Roman"/>
          <w:lang w:eastAsia="en-US"/>
        </w:rPr>
        <w:t>и</w:t>
      </w:r>
      <w:proofErr w:type="gramEnd"/>
      <w:r w:rsidRPr="00262320">
        <w:rPr>
          <w:rFonts w:eastAsiaTheme="minorHAnsi" w:cs="Times New Roman"/>
          <w:lang w:eastAsia="en-US"/>
        </w:rPr>
        <w:t xml:space="preserve">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Одновременно с принятием решения о подготовке проекта о внесении изменений в настоящие Правила Глава определяет </w:t>
      </w:r>
      <w:proofErr w:type="gramStart"/>
      <w:r w:rsidRPr="00262320">
        <w:rPr>
          <w:rFonts w:eastAsiaTheme="minorHAnsi" w:cs="Times New Roman"/>
          <w:lang w:eastAsia="en-US"/>
        </w:rPr>
        <w:t>порядок</w:t>
      </w:r>
      <w:proofErr w:type="gramEnd"/>
      <w:r w:rsidRPr="00262320">
        <w:rPr>
          <w:rFonts w:eastAsiaTheme="minorHAnsi" w:cs="Times New Roman"/>
          <w:lang w:eastAsia="en-US"/>
        </w:rPr>
        <w:t xml:space="preserve"> и сроки проведения работ по подготовке проекта о внесении изменений в настоящие Правила, иные вопросы организации работ.</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lastRenderedPageBreak/>
        <w:t xml:space="preserve">8. Глава не </w:t>
      </w:r>
      <w:proofErr w:type="gramStart"/>
      <w:r w:rsidRPr="00262320">
        <w:rPr>
          <w:rFonts w:eastAsiaTheme="minorHAnsi" w:cs="Times New Roman"/>
          <w:lang w:eastAsia="en-US"/>
        </w:rPr>
        <w:t>позднее</w:t>
      </w:r>
      <w:proofErr w:type="gramEnd"/>
      <w:r w:rsidRPr="00262320">
        <w:rPr>
          <w:rFonts w:eastAsiaTheme="minorHAnsi" w:cs="Times New Roman"/>
          <w:lang w:eastAsia="en-US"/>
        </w:rPr>
        <w:t xml:space="preserve">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Приморского сельского поселения Быковского муниципального  района Волгоградской области, Быковского муниципального района в сети "Интернет".</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9. </w:t>
      </w:r>
      <w:proofErr w:type="gramStart"/>
      <w:r w:rsidRPr="00262320">
        <w:rPr>
          <w:rFonts w:eastAsiaTheme="minorHAnsi" w:cs="Times New Roman"/>
          <w:lang w:eastAsia="en-US"/>
        </w:rPr>
        <w:t>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Приморского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roofErr w:type="gramEnd"/>
      <w:r w:rsidRPr="00262320">
        <w:rPr>
          <w:rFonts w:eastAsiaTheme="minorHAnsi" w:cs="Times New Roman"/>
          <w:lang w:eastAsia="en-US"/>
        </w:rPr>
        <w:t>, сведениям Единого государственного реестра недвижимости, сведениям, документам в государственных информационных системах обеспечения градостроительной деятельности.</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10.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 указанным в пункте 9 настоящего раздела, в Комиссию на доработку.</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11.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12. Проект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w:t>
      </w:r>
      <w:proofErr w:type="spellStart"/>
      <w:r w:rsidRPr="00262320">
        <w:rPr>
          <w:rFonts w:eastAsiaTheme="minorHAnsi" w:cs="Times New Roman"/>
          <w:lang w:eastAsia="en-US"/>
        </w:rPr>
        <w:t>ГрК</w:t>
      </w:r>
      <w:proofErr w:type="spellEnd"/>
      <w:r w:rsidRPr="00262320">
        <w:rPr>
          <w:rFonts w:eastAsiaTheme="minorHAnsi" w:cs="Times New Roman"/>
          <w:lang w:eastAsia="en-US"/>
        </w:rPr>
        <w:t xml:space="preserve"> РФ.</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составляет не более одного месяца со дня опубликования такого проекта.</w:t>
      </w:r>
    </w:p>
    <w:p w:rsidR="00262320" w:rsidRPr="00262320" w:rsidRDefault="00262320" w:rsidP="00262320">
      <w:pPr>
        <w:suppressAutoHyphens w:val="0"/>
        <w:ind w:firstLine="709"/>
        <w:jc w:val="both"/>
        <w:rPr>
          <w:rFonts w:eastAsiaTheme="minorHAnsi" w:cs="Times New Roman"/>
          <w:lang w:eastAsia="en-US"/>
        </w:rPr>
      </w:pPr>
      <w:proofErr w:type="gramStart"/>
      <w:r w:rsidRPr="00262320">
        <w:rPr>
          <w:rFonts w:eastAsiaTheme="minorHAnsi" w:cs="Times New Roman"/>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262320">
        <w:rPr>
          <w:rFonts w:eastAsiaTheme="minorHAnsi" w:cs="Times New Roman"/>
          <w:lang w:eastAsia="en-US"/>
        </w:rPr>
        <w:t xml:space="preserve"> которой установлен такой градостроительный регламент, в границах территории, подлежащей комплексному развитию.</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262320">
        <w:rPr>
          <w:rFonts w:eastAsiaTheme="minorHAnsi" w:cs="Times New Roman"/>
          <w:lang w:eastAsia="en-US"/>
        </w:rPr>
        <w:t>ГрК</w:t>
      </w:r>
      <w:proofErr w:type="spellEnd"/>
      <w:r w:rsidRPr="00262320">
        <w:rPr>
          <w:rFonts w:eastAsiaTheme="minorHAnsi" w:cs="Times New Roman"/>
          <w:lang w:eastAsia="en-US"/>
        </w:rPr>
        <w:t xml:space="preserve"> РФ не требуется.</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15. </w:t>
      </w:r>
      <w:proofErr w:type="gramStart"/>
      <w:r w:rsidRPr="00262320">
        <w:rPr>
          <w:rFonts w:eastAsiaTheme="minorHAnsi" w:cs="Times New Roman"/>
          <w:lang w:eastAsia="en-US"/>
        </w:rPr>
        <w:t>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lastRenderedPageBreak/>
        <w:t>16. Проект о внесении изменений в настоящие Правила, направленный в Быковскую районную Думу, подлежит рассмотрению на заседании Думы не позднее дня проведения заседания, следующего за ближайшим заседанием.</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17.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w:t>
      </w:r>
      <w:proofErr w:type="gramStart"/>
      <w:r w:rsidRPr="00262320">
        <w:rPr>
          <w:rFonts w:eastAsiaTheme="minorHAnsi" w:cs="Times New Roman"/>
          <w:lang w:eastAsia="en-US"/>
        </w:rPr>
        <w:t>на доработку в соответствии с результатами публичных слушаний по проекту о внесении</w:t>
      </w:r>
      <w:proofErr w:type="gramEnd"/>
      <w:r w:rsidRPr="00262320">
        <w:rPr>
          <w:rFonts w:eastAsiaTheme="minorHAnsi" w:cs="Times New Roman"/>
          <w:lang w:eastAsia="en-US"/>
        </w:rPr>
        <w:t xml:space="preserve"> изменений в Правила.</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18. </w:t>
      </w:r>
      <w:proofErr w:type="gramStart"/>
      <w:r w:rsidRPr="00262320">
        <w:rPr>
          <w:rFonts w:eastAsiaTheme="minorHAnsi" w:cs="Times New Roman"/>
          <w:lang w:eastAsia="en-US"/>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262320">
        <w:rPr>
          <w:rFonts w:eastAsiaTheme="minorHAnsi" w:cs="Times New Roman"/>
          <w:lang w:eastAsia="en-US"/>
        </w:rPr>
        <w:t xml:space="preserve"> </w:t>
      </w:r>
      <w:proofErr w:type="gramStart"/>
      <w:r w:rsidRPr="00262320">
        <w:rPr>
          <w:rFonts w:eastAsiaTheme="minorHAnsi" w:cs="Times New Roman"/>
          <w:lang w:eastAsia="en-US"/>
        </w:rPr>
        <w:t xml:space="preserve">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262320">
        <w:rPr>
          <w:rFonts w:eastAsiaTheme="minorHAnsi" w:cs="Times New Roman"/>
          <w:lang w:eastAsia="en-US"/>
        </w:rPr>
        <w:t>ГрК</w:t>
      </w:r>
      <w:proofErr w:type="spellEnd"/>
      <w:r w:rsidRPr="00262320">
        <w:rPr>
          <w:rFonts w:eastAsiaTheme="minorHAnsi" w:cs="Times New Roman"/>
          <w:lang w:eastAsia="en-US"/>
        </w:rPr>
        <w:t xml:space="preserve"> РФ и</w:t>
      </w:r>
      <w:proofErr w:type="gramEnd"/>
      <w:r w:rsidRPr="00262320">
        <w:rPr>
          <w:rFonts w:eastAsiaTheme="minorHAnsi" w:cs="Times New Roman"/>
          <w:lang w:eastAsia="en-US"/>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19. </w:t>
      </w:r>
      <w:proofErr w:type="gramStart"/>
      <w:r w:rsidRPr="00262320">
        <w:rPr>
          <w:rFonts w:eastAsiaTheme="minorHAnsi" w:cs="Times New Roman"/>
          <w:lang w:eastAsia="en-US"/>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262320">
        <w:rPr>
          <w:rFonts w:eastAsiaTheme="minorHAnsi" w:cs="Times New Roman"/>
          <w:lang w:eastAsia="en-US"/>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62320" w:rsidRPr="00262320" w:rsidRDefault="00262320" w:rsidP="00262320">
      <w:pPr>
        <w:suppressAutoHyphens w:val="0"/>
        <w:ind w:firstLine="709"/>
        <w:jc w:val="both"/>
        <w:rPr>
          <w:rFonts w:eastAsiaTheme="minorHAnsi" w:cs="Times New Roman"/>
          <w:lang w:eastAsia="en-US"/>
        </w:rPr>
      </w:pPr>
      <w:r w:rsidRPr="00262320">
        <w:rPr>
          <w:rFonts w:eastAsiaTheme="minorHAnsi" w:cs="Times New Roman"/>
          <w:lang w:eastAsia="en-US"/>
        </w:rPr>
        <w:t xml:space="preserve">20. </w:t>
      </w:r>
      <w:proofErr w:type="gramStart"/>
      <w:r w:rsidRPr="00262320">
        <w:rPr>
          <w:rFonts w:eastAsiaTheme="minorHAnsi" w:cs="Times New Roman"/>
          <w:lang w:eastAsia="en-US"/>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обязан обеспечить внесение изменений в Правила путем их</w:t>
      </w:r>
      <w:proofErr w:type="gramEnd"/>
      <w:r w:rsidRPr="00262320">
        <w:rPr>
          <w:rFonts w:eastAsiaTheme="minorHAnsi" w:cs="Times New Roman"/>
          <w:lang w:eastAsia="en-US"/>
        </w:rPr>
        <w:t xml:space="preserve"> уточнения в соответствии с такими требованиями. </w:t>
      </w:r>
      <w:proofErr w:type="gramStart"/>
      <w:r w:rsidRPr="00262320">
        <w:rPr>
          <w:rFonts w:eastAsiaTheme="minorHAnsi" w:cs="Times New Roman"/>
          <w:lang w:eastAsia="en-US"/>
        </w:rPr>
        <w:t>При этом утверждение изменений в Правила в целях их уточнения в соответствии с требованием</w:t>
      </w:r>
      <w:proofErr w:type="gramEnd"/>
      <w:r w:rsidRPr="00262320">
        <w:rPr>
          <w:rFonts w:eastAsiaTheme="minorHAnsi" w:cs="Times New Roman"/>
          <w:lang w:eastAsia="en-US"/>
        </w:rPr>
        <w:t>, предусмотренным частью 18 настоящей статьи, не требуется.</w:t>
      </w:r>
    </w:p>
    <w:p w:rsidR="005029BF" w:rsidRPr="00262320" w:rsidRDefault="00262320" w:rsidP="00262320">
      <w:pPr>
        <w:ind w:firstLine="709"/>
        <w:jc w:val="both"/>
        <w:rPr>
          <w:rFonts w:cs="Times New Roman"/>
        </w:rPr>
      </w:pPr>
      <w:r w:rsidRPr="00262320">
        <w:rPr>
          <w:rFonts w:eastAsiaTheme="minorHAnsi" w:cs="Times New Roman"/>
          <w:lang w:eastAsia="en-US"/>
        </w:rPr>
        <w:t xml:space="preserve">21. </w:t>
      </w:r>
      <w:proofErr w:type="gramStart"/>
      <w:r w:rsidRPr="00262320">
        <w:rPr>
          <w:rFonts w:eastAsiaTheme="minorHAnsi" w:cs="Times New Roman"/>
          <w:lang w:eastAsia="en-US"/>
        </w:rPr>
        <w:t>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w:t>
      </w:r>
      <w:proofErr w:type="gramEnd"/>
      <w:r w:rsidRPr="00262320">
        <w:rPr>
          <w:rFonts w:eastAsiaTheme="minorHAnsi" w:cs="Times New Roman"/>
          <w:lang w:eastAsia="en-US"/>
        </w:rPr>
        <w:t xml:space="preserve">, </w:t>
      </w:r>
      <w:proofErr w:type="gramStart"/>
      <w:r w:rsidRPr="00262320">
        <w:rPr>
          <w:rFonts w:eastAsiaTheme="minorHAnsi" w:cs="Times New Roman"/>
          <w:lang w:eastAsia="en-US"/>
        </w:rPr>
        <w:t>изменении</w:t>
      </w:r>
      <w:proofErr w:type="gramEnd"/>
      <w:r w:rsidRPr="00262320">
        <w:rPr>
          <w:rFonts w:eastAsiaTheme="minorHAnsi" w:cs="Times New Roman"/>
          <w:lang w:eastAsia="en-US"/>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7F5C2E" w:rsidRPr="003B198F" w:rsidRDefault="00CE452B" w:rsidP="00327A9A">
      <w:pPr>
        <w:pStyle w:val="39"/>
      </w:pPr>
      <w:bookmarkStart w:id="67" w:name="_Toc148953331"/>
      <w:r>
        <w:lastRenderedPageBreak/>
        <w:t xml:space="preserve">        </w:t>
      </w:r>
      <w:r w:rsidR="00040338">
        <w:t xml:space="preserve">Статья </w:t>
      </w:r>
      <w:r w:rsidR="007F5C2E" w:rsidRPr="003B198F">
        <w:t xml:space="preserve">6. </w:t>
      </w:r>
      <w:bookmarkEnd w:id="62"/>
      <w:bookmarkEnd w:id="63"/>
      <w:bookmarkEnd w:id="64"/>
      <w:bookmarkEnd w:id="65"/>
      <w:bookmarkEnd w:id="66"/>
      <w:r w:rsidR="005029BF">
        <w:t>Положение о регулировании иных вопросов землепользования и застройки</w:t>
      </w:r>
      <w:bookmarkEnd w:id="67"/>
    </w:p>
    <w:p w:rsidR="005029BF" w:rsidRPr="005029BF" w:rsidRDefault="00CE452B" w:rsidP="00327A9A">
      <w:pPr>
        <w:pStyle w:val="3"/>
      </w:pPr>
      <w:bookmarkStart w:id="68" w:name="_Toc8984406"/>
      <w:bookmarkStart w:id="69" w:name="_Toc148953332"/>
      <w:bookmarkStart w:id="70" w:name="_Toc468262227"/>
      <w:bookmarkStart w:id="71" w:name="_Toc492973636"/>
      <w:bookmarkStart w:id="72" w:name="_Toc529951927"/>
      <w:bookmarkStart w:id="73" w:name="_Toc13730437"/>
      <w:bookmarkStart w:id="74" w:name="_Toc13731575"/>
      <w:r>
        <w:t xml:space="preserve">         </w:t>
      </w:r>
      <w:r w:rsidR="005029BF" w:rsidRPr="005029BF">
        <w:t>6.1. Территории общего пользования. Земельные участки в границах территорий общего пользования</w:t>
      </w:r>
      <w:bookmarkEnd w:id="68"/>
      <w:bookmarkEnd w:id="69"/>
    </w:p>
    <w:p w:rsidR="005029BF" w:rsidRPr="00416EA3" w:rsidRDefault="005029BF" w:rsidP="005029BF">
      <w:pPr>
        <w:ind w:right="-284" w:firstLine="658"/>
        <w:rPr>
          <w:sz w:val="28"/>
          <w:szCs w:val="28"/>
        </w:rPr>
      </w:pPr>
    </w:p>
    <w:p w:rsidR="005029BF" w:rsidRPr="005029BF" w:rsidRDefault="005029BF" w:rsidP="005029BF">
      <w:pPr>
        <w:ind w:firstLine="851"/>
        <w:jc w:val="both"/>
        <w:rPr>
          <w:rFonts w:cs="Times New Roman"/>
        </w:rPr>
      </w:pPr>
      <w:r w:rsidRPr="005029BF">
        <w:rPr>
          <w:rFonts w:cs="Times New Roman"/>
          <w:bCs/>
        </w:rPr>
        <w:t>Территории общего пользования</w:t>
      </w:r>
      <w:r w:rsidRPr="005029BF">
        <w:rPr>
          <w:rFonts w:cs="Times New Roman"/>
        </w:rPr>
        <w:t xml:space="preserve"> - территории, которыми беспрепятственно пользуется неограниченный круг лиц. </w:t>
      </w:r>
    </w:p>
    <w:p w:rsidR="005029BF" w:rsidRPr="005029BF" w:rsidRDefault="005029BF" w:rsidP="005029BF">
      <w:pPr>
        <w:pStyle w:val="ac"/>
        <w:ind w:left="40" w:firstLine="851"/>
        <w:jc w:val="both"/>
      </w:pPr>
      <w:r w:rsidRPr="005029BF">
        <w:t xml:space="preserve">Территории общего пользования рассматриваются как совокупность земельных участков общего пользования. </w:t>
      </w:r>
    </w:p>
    <w:p w:rsidR="005029BF" w:rsidRPr="005029BF" w:rsidRDefault="005029BF" w:rsidP="005029BF">
      <w:pPr>
        <w:ind w:firstLine="851"/>
        <w:jc w:val="both"/>
        <w:rPr>
          <w:rFonts w:cs="Times New Roman"/>
        </w:rPr>
      </w:pPr>
      <w:proofErr w:type="gramStart"/>
      <w:r w:rsidRPr="005029BF">
        <w:rPr>
          <w:rFonts w:cs="Times New Roman"/>
        </w:rPr>
        <w:t>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roofErr w:type="gramEnd"/>
    </w:p>
    <w:p w:rsidR="005029BF" w:rsidRPr="005029BF" w:rsidRDefault="005029BF" w:rsidP="005029BF">
      <w:pPr>
        <w:ind w:firstLine="851"/>
        <w:jc w:val="both"/>
        <w:rPr>
          <w:rFonts w:cs="Times New Roman"/>
        </w:rPr>
      </w:pPr>
      <w:r w:rsidRPr="005029BF">
        <w:rPr>
          <w:rFonts w:cs="Times New Roman"/>
        </w:rPr>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5029BF" w:rsidRPr="005029BF" w:rsidRDefault="005029BF" w:rsidP="005029BF">
      <w:pPr>
        <w:ind w:firstLine="851"/>
        <w:jc w:val="both"/>
        <w:rPr>
          <w:rFonts w:cs="Times New Roman"/>
        </w:rPr>
      </w:pPr>
      <w:r w:rsidRPr="005029BF">
        <w:rPr>
          <w:rFonts w:cs="Times New Roman"/>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5029BF" w:rsidRPr="005029BF" w:rsidRDefault="005029BF" w:rsidP="005029BF">
      <w:pPr>
        <w:ind w:firstLine="851"/>
        <w:jc w:val="both"/>
        <w:rPr>
          <w:rFonts w:cs="Times New Roman"/>
        </w:rPr>
      </w:pPr>
      <w:r w:rsidRPr="005029BF">
        <w:rPr>
          <w:rFonts w:cs="Times New Roman"/>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5029BF" w:rsidRPr="005029BF" w:rsidRDefault="005029BF" w:rsidP="005029BF">
      <w:pPr>
        <w:ind w:firstLine="851"/>
        <w:jc w:val="both"/>
        <w:rPr>
          <w:rFonts w:cs="Times New Roman"/>
        </w:rPr>
      </w:pPr>
      <w:r w:rsidRPr="005029BF">
        <w:rPr>
          <w:rFonts w:cs="Times New Roman"/>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5029BF" w:rsidRPr="005029BF" w:rsidRDefault="005029BF" w:rsidP="005029BF">
      <w:pPr>
        <w:ind w:firstLine="851"/>
        <w:jc w:val="both"/>
        <w:rPr>
          <w:rFonts w:cs="Times New Roman"/>
        </w:rPr>
      </w:pPr>
    </w:p>
    <w:p w:rsidR="005029BF" w:rsidRPr="00CE452B" w:rsidRDefault="00CE452B" w:rsidP="00327A9A">
      <w:pPr>
        <w:pStyle w:val="3"/>
        <w:rPr>
          <w:rStyle w:val="affffb"/>
          <w:i w:val="0"/>
          <w:iCs w:val="0"/>
        </w:rPr>
      </w:pPr>
      <w:bookmarkStart w:id="75" w:name="_Toc8984407"/>
      <w:bookmarkStart w:id="76" w:name="_Toc148953333"/>
      <w:r>
        <w:t xml:space="preserve">           </w:t>
      </w:r>
      <w:r w:rsidR="005029BF" w:rsidRPr="005029BF">
        <w:t>6.2. Градостроительный план земельного участка</w:t>
      </w:r>
      <w:bookmarkEnd w:id="75"/>
      <w:bookmarkEnd w:id="76"/>
    </w:p>
    <w:bookmarkEnd w:id="70"/>
    <w:bookmarkEnd w:id="71"/>
    <w:bookmarkEnd w:id="72"/>
    <w:bookmarkEnd w:id="73"/>
    <w:bookmarkEnd w:id="74"/>
    <w:p w:rsidR="008C76E5" w:rsidRPr="008C76E5" w:rsidRDefault="008C76E5" w:rsidP="008C76E5">
      <w:pPr>
        <w:autoSpaceDE w:val="0"/>
        <w:autoSpaceDN w:val="0"/>
        <w:adjustRightInd w:val="0"/>
        <w:ind w:firstLine="851"/>
        <w:jc w:val="both"/>
        <w:rPr>
          <w:iCs/>
        </w:rPr>
      </w:pPr>
      <w:r w:rsidRPr="008C76E5">
        <w:rPr>
          <w:iC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C76E5" w:rsidRPr="008C76E5" w:rsidRDefault="008C76E5" w:rsidP="008C76E5">
      <w:pPr>
        <w:autoSpaceDE w:val="0"/>
        <w:autoSpaceDN w:val="0"/>
        <w:adjustRightInd w:val="0"/>
        <w:ind w:firstLine="851"/>
        <w:jc w:val="both"/>
        <w:rPr>
          <w:iCs/>
        </w:rPr>
      </w:pPr>
      <w:proofErr w:type="gramStart"/>
      <w:r w:rsidRPr="008C76E5">
        <w:rPr>
          <w:iC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Pr="008C76E5">
        <w:rPr>
          <w:iCs/>
        </w:rPr>
        <w:t>), предоставляемая правообладателями сетей инженерно-технического обеспечения в соответствии с частью 7 статьи 57.3 Градостроительного кодекса РФ</w:t>
      </w:r>
      <w:proofErr w:type="gramStart"/>
      <w:r w:rsidRPr="008C76E5">
        <w:rPr>
          <w:iCs/>
        </w:rPr>
        <w:t>.».</w:t>
      </w:r>
      <w:proofErr w:type="gramEnd"/>
    </w:p>
    <w:p w:rsidR="008C76E5" w:rsidRPr="008C76E5" w:rsidRDefault="008C76E5" w:rsidP="008C76E5">
      <w:pPr>
        <w:autoSpaceDE w:val="0"/>
        <w:autoSpaceDN w:val="0"/>
        <w:adjustRightInd w:val="0"/>
        <w:ind w:firstLine="851"/>
        <w:jc w:val="both"/>
        <w:rPr>
          <w:iCs/>
        </w:rPr>
      </w:pPr>
      <w:r w:rsidRPr="008C76E5">
        <w:rPr>
          <w:iCs/>
        </w:rPr>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8C76E5" w:rsidRPr="008C76E5" w:rsidRDefault="008C76E5" w:rsidP="008C76E5">
      <w:pPr>
        <w:autoSpaceDE w:val="0"/>
        <w:autoSpaceDN w:val="0"/>
        <w:adjustRightInd w:val="0"/>
        <w:ind w:firstLine="851"/>
        <w:jc w:val="both"/>
        <w:rPr>
          <w:iCs/>
        </w:rPr>
      </w:pPr>
      <w:r w:rsidRPr="008C76E5">
        <w:rPr>
          <w:iCs/>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E452B" w:rsidRPr="00262320" w:rsidRDefault="008C76E5" w:rsidP="008C76E5">
      <w:pPr>
        <w:autoSpaceDE w:val="0"/>
        <w:autoSpaceDN w:val="0"/>
        <w:adjustRightInd w:val="0"/>
        <w:ind w:firstLine="851"/>
        <w:jc w:val="both"/>
        <w:rPr>
          <w:iCs/>
        </w:rPr>
      </w:pPr>
      <w:r w:rsidRPr="008C76E5">
        <w:rPr>
          <w:iCs/>
        </w:rPr>
        <w:t xml:space="preserve">Информация, указанная в градостроительном плане земельного участка, за исключением информации, предусмотренной пунктом 15 части 3 статьи 57.3 Градостроительного Кодекса РФ, может быть использована для подготовки проектной </w:t>
      </w:r>
      <w:r w:rsidRPr="008C76E5">
        <w:rPr>
          <w:iCs/>
        </w:rPr>
        <w:lastRenderedPageBreak/>
        <w:t>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sectPr w:rsidR="00CE452B" w:rsidRPr="00262320" w:rsidSect="00CF0BA1">
      <w:pgSz w:w="11905" w:h="16837" w:code="9"/>
      <w:pgMar w:top="397" w:right="851" w:bottom="295" w:left="113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53" w:rsidRDefault="00735253">
      <w:r>
        <w:separator/>
      </w:r>
    </w:p>
  </w:endnote>
  <w:endnote w:type="continuationSeparator" w:id="0">
    <w:p w:rsidR="00735253" w:rsidRDefault="0073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ET">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35924"/>
      <w:docPartObj>
        <w:docPartGallery w:val="Page Numbers (Bottom of Page)"/>
        <w:docPartUnique/>
      </w:docPartObj>
    </w:sdtPr>
    <w:sdtEndPr/>
    <w:sdtContent>
      <w:p w:rsidR="004A7CE7" w:rsidRDefault="004A7CE7">
        <w:pPr>
          <w:pStyle w:val="af"/>
          <w:jc w:val="right"/>
        </w:pPr>
        <w:r>
          <w:rPr>
            <w:noProof/>
          </w:rPr>
          <w:fldChar w:fldCharType="begin"/>
        </w:r>
        <w:r>
          <w:rPr>
            <w:noProof/>
          </w:rPr>
          <w:instrText>PAGE   \* MERGEFORMAT</w:instrText>
        </w:r>
        <w:r>
          <w:rPr>
            <w:noProof/>
          </w:rPr>
          <w:fldChar w:fldCharType="separate"/>
        </w:r>
        <w:r w:rsidR="00D258F2">
          <w:rPr>
            <w:noProof/>
          </w:rPr>
          <w:t>19</w:t>
        </w:r>
        <w:r>
          <w:rPr>
            <w:noProof/>
          </w:rPr>
          <w:fldChar w:fldCharType="end"/>
        </w:r>
      </w:p>
    </w:sdtContent>
  </w:sdt>
  <w:p w:rsidR="004A7CE7" w:rsidRDefault="004A7CE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203456"/>
      <w:docPartObj>
        <w:docPartGallery w:val="Page Numbers (Bottom of Page)"/>
        <w:docPartUnique/>
      </w:docPartObj>
    </w:sdtPr>
    <w:sdtEndPr/>
    <w:sdtContent>
      <w:p w:rsidR="004A7CE7" w:rsidRDefault="004A7CE7">
        <w:pPr>
          <w:pStyle w:val="af"/>
          <w:jc w:val="right"/>
        </w:pPr>
        <w:r>
          <w:t>2</w:t>
        </w:r>
      </w:p>
    </w:sdtContent>
  </w:sdt>
  <w:p w:rsidR="004A7CE7" w:rsidRDefault="004A7CE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53" w:rsidRDefault="00735253">
      <w:r>
        <w:separator/>
      </w:r>
    </w:p>
  </w:footnote>
  <w:footnote w:type="continuationSeparator" w:id="0">
    <w:p w:rsidR="00735253" w:rsidRDefault="0073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E7" w:rsidRDefault="004A7CE7">
    <w:pPr>
      <w:pStyle w:val="ae"/>
    </w:pPr>
    <w:r>
      <w:rPr>
        <w:noProof/>
        <w:lang w:eastAsia="ru-RU"/>
      </w:rPr>
      <mc:AlternateContent>
        <mc:Choice Requires="wps">
          <w:drawing>
            <wp:anchor distT="0" distB="0" distL="114300" distR="114300" simplePos="0" relativeHeight="251657215" behindDoc="1" locked="0" layoutInCell="1" allowOverlap="1">
              <wp:simplePos x="0" y="0"/>
              <wp:positionH relativeFrom="column">
                <wp:posOffset>-64770</wp:posOffset>
              </wp:positionH>
              <wp:positionV relativeFrom="paragraph">
                <wp:posOffset>-170180</wp:posOffset>
              </wp:positionV>
              <wp:extent cx="6659880" cy="10259695"/>
              <wp:effectExtent l="0" t="0" r="26670"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7B0D24" id="Rectangle 3" o:spid="_x0000_s1026" style="position:absolute;margin-left:-5.1pt;margin-top:-13.4pt;width:524.4pt;height:807.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ZbegIAAP0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"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E7" w:rsidRDefault="004A7CE7">
    <w:pPr>
      <w:pStyle w:val="ae"/>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-154305</wp:posOffset>
              </wp:positionV>
              <wp:extent cx="6659880" cy="10259695"/>
              <wp:effectExtent l="19050" t="19050" r="2667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F59228" id="Rectangle 2" o:spid="_x0000_s1026" style="position:absolute;margin-left:-3.3pt;margin-top:-12.15pt;width:524.4pt;height:8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" filled="f" fillcolor="#4bacc6" strokecolor="#17365d" strokeweight="3.5pt">
              <v:stroke linestyle="thickThin"/>
              <v:shadow color="#205867" opacity=".5" offset="1p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E7" w:rsidRDefault="004A7CE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E7" w:rsidRDefault="004A7CE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3">
    <w:nsid w:val="00000003"/>
    <w:multiLevelType w:val="multilevel"/>
    <w:tmpl w:val="00000003"/>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7">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8">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71BAC"/>
    <w:multiLevelType w:val="hybridMultilevel"/>
    <w:tmpl w:val="AEDA9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89411C"/>
    <w:multiLevelType w:val="hybridMultilevel"/>
    <w:tmpl w:val="8026ACE8"/>
    <w:lvl w:ilvl="0" w:tplc="2C422D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7CEA0E"/>
    <w:multiLevelType w:val="multilevel"/>
    <w:tmpl w:val="30F29D35"/>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325C2803"/>
    <w:multiLevelType w:val="hybridMultilevel"/>
    <w:tmpl w:val="698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7084F"/>
    <w:multiLevelType w:val="hybridMultilevel"/>
    <w:tmpl w:val="F684B7DE"/>
    <w:lvl w:ilvl="0" w:tplc="65B8DF68">
      <w:start w:val="1"/>
      <w:numFmt w:val="decimal"/>
      <w:pStyle w:val="4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1E16D"/>
    <w:multiLevelType w:val="multilevel"/>
    <w:tmpl w:val="72940C4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D11DD"/>
    <w:multiLevelType w:val="hybridMultilevel"/>
    <w:tmpl w:val="E71C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0"/>
  </w:num>
  <w:num w:numId="5">
    <w:abstractNumId w:val="1"/>
  </w:num>
  <w:num w:numId="6">
    <w:abstractNumId w:val="19"/>
  </w:num>
  <w:num w:numId="7">
    <w:abstractNumId w:val="17"/>
  </w:num>
  <w:num w:numId="8">
    <w:abstractNumId w:val="21"/>
  </w:num>
  <w:num w:numId="9">
    <w:abstractNumId w:val="15"/>
  </w:num>
  <w:num w:numId="10">
    <w:abstractNumId w:val="13"/>
  </w:num>
  <w:num w:numId="11">
    <w:abstractNumId w:val="11"/>
  </w:num>
  <w:num w:numId="12">
    <w:abstractNumId w:val="20"/>
  </w:num>
  <w:num w:numId="13">
    <w:abstractNumId w:val="16"/>
  </w:num>
  <w:num w:numId="14">
    <w:abstractNumId w:val="14"/>
  </w:num>
  <w:num w:numId="15">
    <w:abstractNumId w:val="18"/>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1C"/>
    <w:rsid w:val="000062D0"/>
    <w:rsid w:val="00015407"/>
    <w:rsid w:val="0002057E"/>
    <w:rsid w:val="000221A9"/>
    <w:rsid w:val="00040330"/>
    <w:rsid w:val="00040338"/>
    <w:rsid w:val="00041AAB"/>
    <w:rsid w:val="0004452A"/>
    <w:rsid w:val="0005273F"/>
    <w:rsid w:val="00055EE9"/>
    <w:rsid w:val="00056403"/>
    <w:rsid w:val="000612F1"/>
    <w:rsid w:val="0006189D"/>
    <w:rsid w:val="00062830"/>
    <w:rsid w:val="00063B8F"/>
    <w:rsid w:val="00064955"/>
    <w:rsid w:val="00064A5E"/>
    <w:rsid w:val="00064E00"/>
    <w:rsid w:val="00066FA0"/>
    <w:rsid w:val="000673B0"/>
    <w:rsid w:val="0007475E"/>
    <w:rsid w:val="00077810"/>
    <w:rsid w:val="00085FBC"/>
    <w:rsid w:val="000867EA"/>
    <w:rsid w:val="00087289"/>
    <w:rsid w:val="00093AFC"/>
    <w:rsid w:val="00095678"/>
    <w:rsid w:val="000A19BD"/>
    <w:rsid w:val="000A2D08"/>
    <w:rsid w:val="000A79D4"/>
    <w:rsid w:val="000B517A"/>
    <w:rsid w:val="000B55DB"/>
    <w:rsid w:val="000C452B"/>
    <w:rsid w:val="000D05C6"/>
    <w:rsid w:val="000E2B36"/>
    <w:rsid w:val="000F3F55"/>
    <w:rsid w:val="00100313"/>
    <w:rsid w:val="00106579"/>
    <w:rsid w:val="00106EEC"/>
    <w:rsid w:val="0011098B"/>
    <w:rsid w:val="001114AA"/>
    <w:rsid w:val="00111579"/>
    <w:rsid w:val="001261DF"/>
    <w:rsid w:val="00127886"/>
    <w:rsid w:val="00130D57"/>
    <w:rsid w:val="00131B25"/>
    <w:rsid w:val="0013595C"/>
    <w:rsid w:val="0013777C"/>
    <w:rsid w:val="00140717"/>
    <w:rsid w:val="001446C7"/>
    <w:rsid w:val="00147B7D"/>
    <w:rsid w:val="00151B1B"/>
    <w:rsid w:val="00152CEC"/>
    <w:rsid w:val="00152EAC"/>
    <w:rsid w:val="00156DFC"/>
    <w:rsid w:val="001577F8"/>
    <w:rsid w:val="00174CE2"/>
    <w:rsid w:val="001810A5"/>
    <w:rsid w:val="0018754D"/>
    <w:rsid w:val="00187E85"/>
    <w:rsid w:val="001922CC"/>
    <w:rsid w:val="00192D48"/>
    <w:rsid w:val="001A053A"/>
    <w:rsid w:val="001A39AD"/>
    <w:rsid w:val="001A4ACD"/>
    <w:rsid w:val="001A4C40"/>
    <w:rsid w:val="001B0B7F"/>
    <w:rsid w:val="001B31E0"/>
    <w:rsid w:val="001C47B2"/>
    <w:rsid w:val="001D054D"/>
    <w:rsid w:val="001D1B29"/>
    <w:rsid w:val="001D2A1D"/>
    <w:rsid w:val="001E059E"/>
    <w:rsid w:val="001E13C0"/>
    <w:rsid w:val="001E1AED"/>
    <w:rsid w:val="001E2C11"/>
    <w:rsid w:val="001E2D21"/>
    <w:rsid w:val="001E328A"/>
    <w:rsid w:val="001E4CE8"/>
    <w:rsid w:val="001E6B52"/>
    <w:rsid w:val="001E7651"/>
    <w:rsid w:val="001F5D01"/>
    <w:rsid w:val="001F71C3"/>
    <w:rsid w:val="002009B4"/>
    <w:rsid w:val="00213076"/>
    <w:rsid w:val="0021534D"/>
    <w:rsid w:val="00217587"/>
    <w:rsid w:val="00217E7E"/>
    <w:rsid w:val="002279E7"/>
    <w:rsid w:val="00230A9E"/>
    <w:rsid w:val="00231562"/>
    <w:rsid w:val="00231D6A"/>
    <w:rsid w:val="00232FB1"/>
    <w:rsid w:val="00235FF7"/>
    <w:rsid w:val="00251FC7"/>
    <w:rsid w:val="00255144"/>
    <w:rsid w:val="00262191"/>
    <w:rsid w:val="00262320"/>
    <w:rsid w:val="00264AB5"/>
    <w:rsid w:val="00266FC6"/>
    <w:rsid w:val="0026787C"/>
    <w:rsid w:val="00267C72"/>
    <w:rsid w:val="002703D3"/>
    <w:rsid w:val="002712F1"/>
    <w:rsid w:val="002720E4"/>
    <w:rsid w:val="00284915"/>
    <w:rsid w:val="00285818"/>
    <w:rsid w:val="00286D25"/>
    <w:rsid w:val="00290568"/>
    <w:rsid w:val="00290AA9"/>
    <w:rsid w:val="00291EFA"/>
    <w:rsid w:val="00295295"/>
    <w:rsid w:val="00296D4F"/>
    <w:rsid w:val="002B0421"/>
    <w:rsid w:val="002B1D84"/>
    <w:rsid w:val="002B2BE9"/>
    <w:rsid w:val="002B4439"/>
    <w:rsid w:val="002C1189"/>
    <w:rsid w:val="002C264C"/>
    <w:rsid w:val="002C2D17"/>
    <w:rsid w:val="002C5608"/>
    <w:rsid w:val="002D06C6"/>
    <w:rsid w:val="002D5AD6"/>
    <w:rsid w:val="002D5EF9"/>
    <w:rsid w:val="002E1988"/>
    <w:rsid w:val="002F668D"/>
    <w:rsid w:val="002F73A8"/>
    <w:rsid w:val="00301E97"/>
    <w:rsid w:val="00303692"/>
    <w:rsid w:val="00303BF6"/>
    <w:rsid w:val="00327A9A"/>
    <w:rsid w:val="0033166A"/>
    <w:rsid w:val="00331AFA"/>
    <w:rsid w:val="00333180"/>
    <w:rsid w:val="00333BD5"/>
    <w:rsid w:val="00341B22"/>
    <w:rsid w:val="003457BB"/>
    <w:rsid w:val="00346118"/>
    <w:rsid w:val="003557A4"/>
    <w:rsid w:val="00365D35"/>
    <w:rsid w:val="003676B5"/>
    <w:rsid w:val="00367C39"/>
    <w:rsid w:val="00377531"/>
    <w:rsid w:val="00381A7C"/>
    <w:rsid w:val="00391BB6"/>
    <w:rsid w:val="00392D5F"/>
    <w:rsid w:val="0039418F"/>
    <w:rsid w:val="003A0F57"/>
    <w:rsid w:val="003A434B"/>
    <w:rsid w:val="003A4E3D"/>
    <w:rsid w:val="003A64F4"/>
    <w:rsid w:val="003B198F"/>
    <w:rsid w:val="003B263C"/>
    <w:rsid w:val="003B7BDD"/>
    <w:rsid w:val="003C2DAB"/>
    <w:rsid w:val="003C6EFE"/>
    <w:rsid w:val="003D24F9"/>
    <w:rsid w:val="003D6877"/>
    <w:rsid w:val="003F5EC3"/>
    <w:rsid w:val="003F60E2"/>
    <w:rsid w:val="004021E4"/>
    <w:rsid w:val="00402BBD"/>
    <w:rsid w:val="004052E7"/>
    <w:rsid w:val="00412DAF"/>
    <w:rsid w:val="004133E9"/>
    <w:rsid w:val="004154EF"/>
    <w:rsid w:val="00427706"/>
    <w:rsid w:val="004328E2"/>
    <w:rsid w:val="00440984"/>
    <w:rsid w:val="004459A2"/>
    <w:rsid w:val="00462308"/>
    <w:rsid w:val="00471326"/>
    <w:rsid w:val="0047667C"/>
    <w:rsid w:val="004810B4"/>
    <w:rsid w:val="00485507"/>
    <w:rsid w:val="00485A5E"/>
    <w:rsid w:val="00487446"/>
    <w:rsid w:val="00492887"/>
    <w:rsid w:val="00492F34"/>
    <w:rsid w:val="00493E07"/>
    <w:rsid w:val="00494C91"/>
    <w:rsid w:val="0049612F"/>
    <w:rsid w:val="004A7CE7"/>
    <w:rsid w:val="004B1E02"/>
    <w:rsid w:val="004B4A51"/>
    <w:rsid w:val="004B4C0B"/>
    <w:rsid w:val="004B5C4D"/>
    <w:rsid w:val="004B7582"/>
    <w:rsid w:val="004B75B2"/>
    <w:rsid w:val="004C0B43"/>
    <w:rsid w:val="004C4258"/>
    <w:rsid w:val="004D06B5"/>
    <w:rsid w:val="004D498F"/>
    <w:rsid w:val="004E1CC1"/>
    <w:rsid w:val="004E2269"/>
    <w:rsid w:val="004E27F5"/>
    <w:rsid w:val="004F712F"/>
    <w:rsid w:val="00501780"/>
    <w:rsid w:val="005029BF"/>
    <w:rsid w:val="00503CBB"/>
    <w:rsid w:val="00506E09"/>
    <w:rsid w:val="00506FB7"/>
    <w:rsid w:val="00515889"/>
    <w:rsid w:val="00523312"/>
    <w:rsid w:val="00523936"/>
    <w:rsid w:val="00525A94"/>
    <w:rsid w:val="00532551"/>
    <w:rsid w:val="00540810"/>
    <w:rsid w:val="00542832"/>
    <w:rsid w:val="005511B0"/>
    <w:rsid w:val="005526CD"/>
    <w:rsid w:val="00554027"/>
    <w:rsid w:val="00563810"/>
    <w:rsid w:val="0056708B"/>
    <w:rsid w:val="00570EE3"/>
    <w:rsid w:val="0057128F"/>
    <w:rsid w:val="005739E8"/>
    <w:rsid w:val="00573EE9"/>
    <w:rsid w:val="00580DBC"/>
    <w:rsid w:val="005857AF"/>
    <w:rsid w:val="00585E93"/>
    <w:rsid w:val="005873E9"/>
    <w:rsid w:val="0059633A"/>
    <w:rsid w:val="005A0BAB"/>
    <w:rsid w:val="005A26C0"/>
    <w:rsid w:val="005A52B3"/>
    <w:rsid w:val="005B1B30"/>
    <w:rsid w:val="005B6252"/>
    <w:rsid w:val="005C23BB"/>
    <w:rsid w:val="005C32D0"/>
    <w:rsid w:val="005C6D3B"/>
    <w:rsid w:val="005C7339"/>
    <w:rsid w:val="005C7CF7"/>
    <w:rsid w:val="005D0BF5"/>
    <w:rsid w:val="005D3BAD"/>
    <w:rsid w:val="005D7DC8"/>
    <w:rsid w:val="005E029B"/>
    <w:rsid w:val="005E26E6"/>
    <w:rsid w:val="005E7109"/>
    <w:rsid w:val="005F36EA"/>
    <w:rsid w:val="00602ACC"/>
    <w:rsid w:val="00603609"/>
    <w:rsid w:val="00606BBB"/>
    <w:rsid w:val="006110D2"/>
    <w:rsid w:val="00614BB4"/>
    <w:rsid w:val="00616AA9"/>
    <w:rsid w:val="006236A6"/>
    <w:rsid w:val="00630EE8"/>
    <w:rsid w:val="00633601"/>
    <w:rsid w:val="00642B69"/>
    <w:rsid w:val="006442BB"/>
    <w:rsid w:val="00647CB9"/>
    <w:rsid w:val="006610D1"/>
    <w:rsid w:val="00670A05"/>
    <w:rsid w:val="00670D60"/>
    <w:rsid w:val="0067170D"/>
    <w:rsid w:val="0067199E"/>
    <w:rsid w:val="00674E6F"/>
    <w:rsid w:val="006810CA"/>
    <w:rsid w:val="00681502"/>
    <w:rsid w:val="00682EFF"/>
    <w:rsid w:val="006A05BF"/>
    <w:rsid w:val="006A3258"/>
    <w:rsid w:val="006A4636"/>
    <w:rsid w:val="006A5B8F"/>
    <w:rsid w:val="006B0CB0"/>
    <w:rsid w:val="006C59C3"/>
    <w:rsid w:val="006C697E"/>
    <w:rsid w:val="006D0C23"/>
    <w:rsid w:val="006E06E2"/>
    <w:rsid w:val="006E0E07"/>
    <w:rsid w:val="006E0E18"/>
    <w:rsid w:val="006E2394"/>
    <w:rsid w:val="006E2D5B"/>
    <w:rsid w:val="006E61FA"/>
    <w:rsid w:val="006E72D9"/>
    <w:rsid w:val="006F2928"/>
    <w:rsid w:val="006F4B58"/>
    <w:rsid w:val="0070499E"/>
    <w:rsid w:val="00707B56"/>
    <w:rsid w:val="007118B3"/>
    <w:rsid w:val="00720751"/>
    <w:rsid w:val="007216D9"/>
    <w:rsid w:val="0072487E"/>
    <w:rsid w:val="007251DC"/>
    <w:rsid w:val="007320DE"/>
    <w:rsid w:val="007331D0"/>
    <w:rsid w:val="00735253"/>
    <w:rsid w:val="00736339"/>
    <w:rsid w:val="007463B2"/>
    <w:rsid w:val="00746EF4"/>
    <w:rsid w:val="007472AA"/>
    <w:rsid w:val="00752296"/>
    <w:rsid w:val="00752E09"/>
    <w:rsid w:val="007549C6"/>
    <w:rsid w:val="00770F67"/>
    <w:rsid w:val="007819B4"/>
    <w:rsid w:val="007819D6"/>
    <w:rsid w:val="00783A53"/>
    <w:rsid w:val="00783D4B"/>
    <w:rsid w:val="00785A1C"/>
    <w:rsid w:val="00787A3D"/>
    <w:rsid w:val="00787ADC"/>
    <w:rsid w:val="00791ABF"/>
    <w:rsid w:val="0079338E"/>
    <w:rsid w:val="00795972"/>
    <w:rsid w:val="00795B34"/>
    <w:rsid w:val="0079767D"/>
    <w:rsid w:val="007A1898"/>
    <w:rsid w:val="007A4A0C"/>
    <w:rsid w:val="007A59B5"/>
    <w:rsid w:val="007B59D6"/>
    <w:rsid w:val="007B7A3A"/>
    <w:rsid w:val="007B7E50"/>
    <w:rsid w:val="007C0E6D"/>
    <w:rsid w:val="007C2156"/>
    <w:rsid w:val="007C2D82"/>
    <w:rsid w:val="007C6D2D"/>
    <w:rsid w:val="007E1009"/>
    <w:rsid w:val="007E1CA9"/>
    <w:rsid w:val="007F0B9E"/>
    <w:rsid w:val="007F275B"/>
    <w:rsid w:val="007F32C9"/>
    <w:rsid w:val="007F5C2E"/>
    <w:rsid w:val="008001E8"/>
    <w:rsid w:val="00816B77"/>
    <w:rsid w:val="00816BB0"/>
    <w:rsid w:val="008229C5"/>
    <w:rsid w:val="008246E2"/>
    <w:rsid w:val="00825390"/>
    <w:rsid w:val="00827A4F"/>
    <w:rsid w:val="00833F37"/>
    <w:rsid w:val="0083634A"/>
    <w:rsid w:val="00841B86"/>
    <w:rsid w:val="008433E2"/>
    <w:rsid w:val="0084398F"/>
    <w:rsid w:val="00853211"/>
    <w:rsid w:val="00854433"/>
    <w:rsid w:val="008551D0"/>
    <w:rsid w:val="00880A58"/>
    <w:rsid w:val="00880D17"/>
    <w:rsid w:val="00881718"/>
    <w:rsid w:val="00886D97"/>
    <w:rsid w:val="00887136"/>
    <w:rsid w:val="008931E8"/>
    <w:rsid w:val="00893825"/>
    <w:rsid w:val="008978FC"/>
    <w:rsid w:val="008A12EC"/>
    <w:rsid w:val="008A40EC"/>
    <w:rsid w:val="008B1504"/>
    <w:rsid w:val="008C76E5"/>
    <w:rsid w:val="008D2D5C"/>
    <w:rsid w:val="008D2E27"/>
    <w:rsid w:val="008D4EC8"/>
    <w:rsid w:val="008D6BBE"/>
    <w:rsid w:val="008D756A"/>
    <w:rsid w:val="008D7847"/>
    <w:rsid w:val="008E08E2"/>
    <w:rsid w:val="008E1A42"/>
    <w:rsid w:val="008E2860"/>
    <w:rsid w:val="008E39D5"/>
    <w:rsid w:val="008E4167"/>
    <w:rsid w:val="008E6FB5"/>
    <w:rsid w:val="008E710D"/>
    <w:rsid w:val="008F375E"/>
    <w:rsid w:val="008F47A6"/>
    <w:rsid w:val="008F49E1"/>
    <w:rsid w:val="008F4E05"/>
    <w:rsid w:val="008F627A"/>
    <w:rsid w:val="008F7C01"/>
    <w:rsid w:val="009005D5"/>
    <w:rsid w:val="00904BB3"/>
    <w:rsid w:val="009053E6"/>
    <w:rsid w:val="00906662"/>
    <w:rsid w:val="009070AA"/>
    <w:rsid w:val="00911220"/>
    <w:rsid w:val="00911D36"/>
    <w:rsid w:val="00916C49"/>
    <w:rsid w:val="00920738"/>
    <w:rsid w:val="009263BD"/>
    <w:rsid w:val="00927B1F"/>
    <w:rsid w:val="00930523"/>
    <w:rsid w:val="009305C9"/>
    <w:rsid w:val="00946D0B"/>
    <w:rsid w:val="0095320F"/>
    <w:rsid w:val="00953803"/>
    <w:rsid w:val="009544E3"/>
    <w:rsid w:val="009613BF"/>
    <w:rsid w:val="00964791"/>
    <w:rsid w:val="00980FF7"/>
    <w:rsid w:val="00986F6A"/>
    <w:rsid w:val="009874BB"/>
    <w:rsid w:val="009920A8"/>
    <w:rsid w:val="009951C1"/>
    <w:rsid w:val="009A0F30"/>
    <w:rsid w:val="009A1D6C"/>
    <w:rsid w:val="009A1FDA"/>
    <w:rsid w:val="009A22B2"/>
    <w:rsid w:val="009A52F3"/>
    <w:rsid w:val="009B0749"/>
    <w:rsid w:val="009B10E9"/>
    <w:rsid w:val="009B2184"/>
    <w:rsid w:val="009B56F9"/>
    <w:rsid w:val="009C0021"/>
    <w:rsid w:val="009C104E"/>
    <w:rsid w:val="009D25AF"/>
    <w:rsid w:val="009D44AE"/>
    <w:rsid w:val="009E1F16"/>
    <w:rsid w:val="009E3C57"/>
    <w:rsid w:val="009E5635"/>
    <w:rsid w:val="009F0015"/>
    <w:rsid w:val="009F0D63"/>
    <w:rsid w:val="009F2495"/>
    <w:rsid w:val="009F35B5"/>
    <w:rsid w:val="009F7848"/>
    <w:rsid w:val="00A00324"/>
    <w:rsid w:val="00A01140"/>
    <w:rsid w:val="00A03B82"/>
    <w:rsid w:val="00A11E27"/>
    <w:rsid w:val="00A12126"/>
    <w:rsid w:val="00A14440"/>
    <w:rsid w:val="00A22365"/>
    <w:rsid w:val="00A30A0B"/>
    <w:rsid w:val="00A32CFA"/>
    <w:rsid w:val="00A46E07"/>
    <w:rsid w:val="00A47A2C"/>
    <w:rsid w:val="00A47B3D"/>
    <w:rsid w:val="00A52FC4"/>
    <w:rsid w:val="00A538BF"/>
    <w:rsid w:val="00A54479"/>
    <w:rsid w:val="00A600E4"/>
    <w:rsid w:val="00A6070E"/>
    <w:rsid w:val="00A67DA9"/>
    <w:rsid w:val="00A819A6"/>
    <w:rsid w:val="00A847D8"/>
    <w:rsid w:val="00A8698C"/>
    <w:rsid w:val="00A927BB"/>
    <w:rsid w:val="00A9464B"/>
    <w:rsid w:val="00A94EC9"/>
    <w:rsid w:val="00AA5B70"/>
    <w:rsid w:val="00AB08EC"/>
    <w:rsid w:val="00AB329D"/>
    <w:rsid w:val="00AC013C"/>
    <w:rsid w:val="00AC25CD"/>
    <w:rsid w:val="00AD0972"/>
    <w:rsid w:val="00AD5867"/>
    <w:rsid w:val="00AD6349"/>
    <w:rsid w:val="00AE0A53"/>
    <w:rsid w:val="00AE0B39"/>
    <w:rsid w:val="00AF793D"/>
    <w:rsid w:val="00AF7CCA"/>
    <w:rsid w:val="00B01062"/>
    <w:rsid w:val="00B04960"/>
    <w:rsid w:val="00B05F4B"/>
    <w:rsid w:val="00B0611A"/>
    <w:rsid w:val="00B07D45"/>
    <w:rsid w:val="00B10780"/>
    <w:rsid w:val="00B1319A"/>
    <w:rsid w:val="00B1723F"/>
    <w:rsid w:val="00B17799"/>
    <w:rsid w:val="00B17EA2"/>
    <w:rsid w:val="00B233D3"/>
    <w:rsid w:val="00B244B7"/>
    <w:rsid w:val="00B258B5"/>
    <w:rsid w:val="00B41234"/>
    <w:rsid w:val="00B46631"/>
    <w:rsid w:val="00B54ADA"/>
    <w:rsid w:val="00B5565C"/>
    <w:rsid w:val="00B62F87"/>
    <w:rsid w:val="00B63682"/>
    <w:rsid w:val="00B64C28"/>
    <w:rsid w:val="00B6569A"/>
    <w:rsid w:val="00B66E92"/>
    <w:rsid w:val="00B677A9"/>
    <w:rsid w:val="00B84C62"/>
    <w:rsid w:val="00B84D61"/>
    <w:rsid w:val="00B84E5E"/>
    <w:rsid w:val="00BA1A71"/>
    <w:rsid w:val="00BA25B2"/>
    <w:rsid w:val="00BA3D07"/>
    <w:rsid w:val="00BA57F8"/>
    <w:rsid w:val="00BB4A13"/>
    <w:rsid w:val="00BC0D86"/>
    <w:rsid w:val="00BC2EC3"/>
    <w:rsid w:val="00BD56E9"/>
    <w:rsid w:val="00BE00F5"/>
    <w:rsid w:val="00BE05F3"/>
    <w:rsid w:val="00BE1CF2"/>
    <w:rsid w:val="00BE2A52"/>
    <w:rsid w:val="00BF0BC9"/>
    <w:rsid w:val="00BF4320"/>
    <w:rsid w:val="00C071A1"/>
    <w:rsid w:val="00C12DCC"/>
    <w:rsid w:val="00C2085B"/>
    <w:rsid w:val="00C23F73"/>
    <w:rsid w:val="00C24C70"/>
    <w:rsid w:val="00C33BA7"/>
    <w:rsid w:val="00C34727"/>
    <w:rsid w:val="00C431D9"/>
    <w:rsid w:val="00C5491C"/>
    <w:rsid w:val="00C56384"/>
    <w:rsid w:val="00C71570"/>
    <w:rsid w:val="00C7244C"/>
    <w:rsid w:val="00C73968"/>
    <w:rsid w:val="00C74889"/>
    <w:rsid w:val="00C751E7"/>
    <w:rsid w:val="00C834E1"/>
    <w:rsid w:val="00C8383D"/>
    <w:rsid w:val="00C84AD3"/>
    <w:rsid w:val="00C8789B"/>
    <w:rsid w:val="00C9763C"/>
    <w:rsid w:val="00CA0A3D"/>
    <w:rsid w:val="00CA6E19"/>
    <w:rsid w:val="00CB0220"/>
    <w:rsid w:val="00CB1487"/>
    <w:rsid w:val="00CC0FB1"/>
    <w:rsid w:val="00CC2B9E"/>
    <w:rsid w:val="00CC444F"/>
    <w:rsid w:val="00CC60CC"/>
    <w:rsid w:val="00CE452B"/>
    <w:rsid w:val="00CE4B22"/>
    <w:rsid w:val="00CE4CCC"/>
    <w:rsid w:val="00CE5B63"/>
    <w:rsid w:val="00CF0BA1"/>
    <w:rsid w:val="00CF3332"/>
    <w:rsid w:val="00CF63A9"/>
    <w:rsid w:val="00D01677"/>
    <w:rsid w:val="00D01863"/>
    <w:rsid w:val="00D02441"/>
    <w:rsid w:val="00D072C6"/>
    <w:rsid w:val="00D0796D"/>
    <w:rsid w:val="00D10833"/>
    <w:rsid w:val="00D124C2"/>
    <w:rsid w:val="00D1271A"/>
    <w:rsid w:val="00D2075C"/>
    <w:rsid w:val="00D23908"/>
    <w:rsid w:val="00D240FD"/>
    <w:rsid w:val="00D24C16"/>
    <w:rsid w:val="00D24FFA"/>
    <w:rsid w:val="00D2539F"/>
    <w:rsid w:val="00D258F2"/>
    <w:rsid w:val="00D26A13"/>
    <w:rsid w:val="00D26D96"/>
    <w:rsid w:val="00D26EAD"/>
    <w:rsid w:val="00D32494"/>
    <w:rsid w:val="00D36463"/>
    <w:rsid w:val="00D400FF"/>
    <w:rsid w:val="00D41F8A"/>
    <w:rsid w:val="00D5053D"/>
    <w:rsid w:val="00D53103"/>
    <w:rsid w:val="00D564F8"/>
    <w:rsid w:val="00D62092"/>
    <w:rsid w:val="00D63B6B"/>
    <w:rsid w:val="00D66F9B"/>
    <w:rsid w:val="00D75EA5"/>
    <w:rsid w:val="00D76D5C"/>
    <w:rsid w:val="00D77720"/>
    <w:rsid w:val="00D8334C"/>
    <w:rsid w:val="00D900A5"/>
    <w:rsid w:val="00D977A1"/>
    <w:rsid w:val="00DB786A"/>
    <w:rsid w:val="00DC379F"/>
    <w:rsid w:val="00DD461B"/>
    <w:rsid w:val="00DD7CE7"/>
    <w:rsid w:val="00DD7FD3"/>
    <w:rsid w:val="00DE0EE0"/>
    <w:rsid w:val="00DE3CFB"/>
    <w:rsid w:val="00DF2618"/>
    <w:rsid w:val="00E02C15"/>
    <w:rsid w:val="00E0512F"/>
    <w:rsid w:val="00E14145"/>
    <w:rsid w:val="00E16909"/>
    <w:rsid w:val="00E20D55"/>
    <w:rsid w:val="00E276ED"/>
    <w:rsid w:val="00E40E1E"/>
    <w:rsid w:val="00E41E9E"/>
    <w:rsid w:val="00E453CA"/>
    <w:rsid w:val="00E45A80"/>
    <w:rsid w:val="00E50AAA"/>
    <w:rsid w:val="00E53CC4"/>
    <w:rsid w:val="00E5527F"/>
    <w:rsid w:val="00E57549"/>
    <w:rsid w:val="00E6236D"/>
    <w:rsid w:val="00E641B3"/>
    <w:rsid w:val="00E6552B"/>
    <w:rsid w:val="00E65B1D"/>
    <w:rsid w:val="00E71096"/>
    <w:rsid w:val="00E758EC"/>
    <w:rsid w:val="00E7647A"/>
    <w:rsid w:val="00E82EEC"/>
    <w:rsid w:val="00E9611B"/>
    <w:rsid w:val="00E966EB"/>
    <w:rsid w:val="00EA1318"/>
    <w:rsid w:val="00EA4269"/>
    <w:rsid w:val="00EA45F6"/>
    <w:rsid w:val="00EA4BAF"/>
    <w:rsid w:val="00EB1E1B"/>
    <w:rsid w:val="00EB3DBB"/>
    <w:rsid w:val="00EC184D"/>
    <w:rsid w:val="00EC3930"/>
    <w:rsid w:val="00EC7785"/>
    <w:rsid w:val="00ED30DD"/>
    <w:rsid w:val="00ED4DF9"/>
    <w:rsid w:val="00ED5DEE"/>
    <w:rsid w:val="00ED6DD3"/>
    <w:rsid w:val="00EE2480"/>
    <w:rsid w:val="00EE5080"/>
    <w:rsid w:val="00EF207C"/>
    <w:rsid w:val="00F0045A"/>
    <w:rsid w:val="00F017B6"/>
    <w:rsid w:val="00F027B1"/>
    <w:rsid w:val="00F042F1"/>
    <w:rsid w:val="00F15F0F"/>
    <w:rsid w:val="00F242B5"/>
    <w:rsid w:val="00F26E84"/>
    <w:rsid w:val="00F32FD0"/>
    <w:rsid w:val="00F35513"/>
    <w:rsid w:val="00F379F8"/>
    <w:rsid w:val="00F4592C"/>
    <w:rsid w:val="00F4731C"/>
    <w:rsid w:val="00F50032"/>
    <w:rsid w:val="00F53757"/>
    <w:rsid w:val="00F53CAA"/>
    <w:rsid w:val="00F6002C"/>
    <w:rsid w:val="00F633F9"/>
    <w:rsid w:val="00F64643"/>
    <w:rsid w:val="00F65B93"/>
    <w:rsid w:val="00F75FC3"/>
    <w:rsid w:val="00F77A21"/>
    <w:rsid w:val="00F81956"/>
    <w:rsid w:val="00F85120"/>
    <w:rsid w:val="00F86162"/>
    <w:rsid w:val="00F8624D"/>
    <w:rsid w:val="00F86DBB"/>
    <w:rsid w:val="00F87E93"/>
    <w:rsid w:val="00F94EBE"/>
    <w:rsid w:val="00F961EB"/>
    <w:rsid w:val="00FA3A11"/>
    <w:rsid w:val="00FA4EB5"/>
    <w:rsid w:val="00FA70FA"/>
    <w:rsid w:val="00FB21A3"/>
    <w:rsid w:val="00FB228C"/>
    <w:rsid w:val="00FC1AE2"/>
    <w:rsid w:val="00FD0605"/>
    <w:rsid w:val="00FD325D"/>
    <w:rsid w:val="00FD3A8B"/>
    <w:rsid w:val="00FD3FF7"/>
    <w:rsid w:val="00FD6CBC"/>
    <w:rsid w:val="00FD7AB4"/>
    <w:rsid w:val="00FE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12F"/>
    <w:pPr>
      <w:suppressAutoHyphens/>
    </w:pPr>
    <w:rPr>
      <w:rFonts w:cs="Calibri"/>
      <w:sz w:val="24"/>
      <w:szCs w:val="24"/>
      <w:lang w:eastAsia="ar-SA"/>
    </w:rPr>
  </w:style>
  <w:style w:type="paragraph" w:styleId="1">
    <w:name w:val="heading 1"/>
    <w:basedOn w:val="a0"/>
    <w:next w:val="a0"/>
    <w:autoRedefine/>
    <w:uiPriority w:val="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570EE3"/>
    <w:pPr>
      <w:keepNext/>
      <w:keepLines/>
      <w:spacing w:before="360" w:after="120"/>
      <w:ind w:firstLine="709"/>
      <w:contextualSpacing/>
      <w:jc w:val="center"/>
      <w:outlineLvl w:val="1"/>
    </w:pPr>
    <w:rPr>
      <w:rFonts w:eastAsiaTheme="majorEastAsia" w:cstheme="majorBidi"/>
      <w:b/>
      <w:caps/>
      <w:szCs w:val="26"/>
    </w:rPr>
  </w:style>
  <w:style w:type="paragraph" w:styleId="3">
    <w:name w:val="heading 3"/>
    <w:aliases w:val="ПодЗаголовок"/>
    <w:basedOn w:val="a0"/>
    <w:next w:val="a0"/>
    <w:link w:val="30"/>
    <w:autoRedefine/>
    <w:unhideWhenUsed/>
    <w:qFormat/>
    <w:rsid w:val="00327A9A"/>
    <w:pPr>
      <w:keepNext/>
      <w:tabs>
        <w:tab w:val="left" w:pos="1800"/>
      </w:tabs>
      <w:snapToGrid w:val="0"/>
      <w:spacing w:after="240"/>
      <w:ind w:left="851" w:right="113" w:hanging="738"/>
      <w:contextualSpacing/>
      <w:jc w:val="both"/>
      <w:outlineLvl w:val="2"/>
    </w:pPr>
    <w:rPr>
      <w:rFonts w:cs="Times New Roman"/>
      <w:b/>
    </w:rPr>
  </w:style>
  <w:style w:type="paragraph" w:styleId="40">
    <w:name w:val="heading 4"/>
    <w:basedOn w:val="a0"/>
    <w:next w:val="a0"/>
    <w:link w:val="41"/>
    <w:autoRedefine/>
    <w:qFormat/>
    <w:rsid w:val="00D23908"/>
    <w:pPr>
      <w:keepNext/>
      <w:numPr>
        <w:numId w:val="13"/>
      </w:numPr>
      <w:suppressAutoHyphens w:val="0"/>
      <w:spacing w:before="240" w:after="240"/>
      <w:contextualSpacing/>
      <w:jc w:val="both"/>
      <w:outlineLvl w:val="3"/>
    </w:pPr>
    <w:rPr>
      <w:rFonts w:cs="Times New Roman"/>
      <w:b/>
      <w:bCs/>
      <w:szCs w:val="28"/>
      <w:lang w:eastAsia="ru-RU"/>
    </w:rPr>
  </w:style>
  <w:style w:type="paragraph" w:styleId="5">
    <w:name w:val="heading 5"/>
    <w:basedOn w:val="a0"/>
    <w:next w:val="a0"/>
    <w:link w:val="50"/>
    <w:qFormat/>
    <w:rsid w:val="003A64F4"/>
    <w:pPr>
      <w:keepNext/>
      <w:widowControl w:val="0"/>
      <w:suppressAutoHyphens w:val="0"/>
      <w:spacing w:before="80" w:after="80"/>
      <w:ind w:firstLine="709"/>
      <w:jc w:val="both"/>
      <w:outlineLvl w:val="4"/>
    </w:pPr>
    <w:rPr>
      <w:rFonts w:eastAsia="Calibri" w:cs="Times New Roman"/>
      <w:b/>
      <w:bCs/>
      <w:sz w:val="36"/>
      <w:szCs w:val="36"/>
      <w:lang w:eastAsia="ru-RU"/>
    </w:rPr>
  </w:style>
  <w:style w:type="paragraph" w:styleId="6">
    <w:name w:val="heading 6"/>
    <w:basedOn w:val="a0"/>
    <w:next w:val="a0"/>
    <w:link w:val="60"/>
    <w:qFormat/>
    <w:rsid w:val="003A64F4"/>
    <w:pPr>
      <w:suppressAutoHyphens w:val="0"/>
      <w:spacing w:before="240" w:after="60"/>
      <w:outlineLvl w:val="5"/>
    </w:pPr>
    <w:rPr>
      <w:rFonts w:cs="Times New Roman"/>
      <w:b/>
      <w:bCs/>
      <w:sz w:val="22"/>
      <w:szCs w:val="22"/>
      <w:lang w:eastAsia="ru-RU"/>
    </w:rPr>
  </w:style>
  <w:style w:type="paragraph" w:styleId="7">
    <w:name w:val="heading 7"/>
    <w:basedOn w:val="a0"/>
    <w:next w:val="a0"/>
    <w:link w:val="70"/>
    <w:qFormat/>
    <w:rsid w:val="003A64F4"/>
    <w:pPr>
      <w:suppressAutoHyphens w:val="0"/>
      <w:spacing w:before="240" w:after="60"/>
      <w:outlineLvl w:val="6"/>
    </w:pPr>
    <w:rPr>
      <w:rFonts w:cs="Times New Roman"/>
      <w:lang w:eastAsia="ru-RU"/>
    </w:rPr>
  </w:style>
  <w:style w:type="paragraph" w:styleId="8">
    <w:name w:val="heading 8"/>
    <w:basedOn w:val="a0"/>
    <w:next w:val="a0"/>
    <w:link w:val="80"/>
    <w:qFormat/>
    <w:rsid w:val="007E1009"/>
    <w:pPr>
      <w:suppressAutoHyphens w:val="0"/>
      <w:spacing w:before="240" w:after="60"/>
      <w:jc w:val="center"/>
      <w:outlineLvl w:val="7"/>
    </w:pPr>
    <w:rPr>
      <w:rFonts w:cs="Times New Roman"/>
      <w:iCs/>
      <w:lang w:eastAsia="ru-RU"/>
    </w:rPr>
  </w:style>
  <w:style w:type="paragraph" w:styleId="9">
    <w:name w:val="heading 9"/>
    <w:basedOn w:val="a0"/>
    <w:next w:val="a0"/>
    <w:link w:val="90"/>
    <w:autoRedefine/>
    <w:qFormat/>
    <w:rsid w:val="00B41234"/>
    <w:pPr>
      <w:suppressAutoHyphens w:val="0"/>
      <w:spacing w:before="240" w:after="120"/>
      <w:jc w:val="right"/>
      <w:outlineLvl w:val="8"/>
    </w:pPr>
    <w:rPr>
      <w:rFonts w:cs="Arial"/>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4">
    <w:name w:val="Верхний колонтитул Знак"/>
    <w:aliases w:val="ВерхКолонтитул Знак"/>
    <w:rsid w:val="004F712F"/>
    <w:rPr>
      <w:rFonts w:ascii="Times New Roman" w:eastAsia="Times New Roman" w:hAnsi="Times New Roman"/>
      <w:sz w:val="24"/>
      <w:szCs w:val="24"/>
    </w:rPr>
  </w:style>
  <w:style w:type="character" w:customStyle="1" w:styleId="a5">
    <w:name w:val="Нижний колонтитул Знак"/>
    <w:uiPriority w:val="99"/>
    <w:rsid w:val="004F712F"/>
    <w:rPr>
      <w:rFonts w:ascii="Times New Roman" w:eastAsia="Times New Roman" w:hAnsi="Times New Roman"/>
      <w:sz w:val="24"/>
      <w:szCs w:val="24"/>
    </w:rPr>
  </w:style>
  <w:style w:type="character" w:customStyle="1" w:styleId="a6">
    <w:name w:val="Текст выноски Знак"/>
    <w:rsid w:val="004F712F"/>
    <w:rPr>
      <w:rFonts w:ascii="Tahoma" w:eastAsia="Times New Roman" w:hAnsi="Tahoma" w:cs="Tahoma"/>
      <w:sz w:val="16"/>
      <w:szCs w:val="16"/>
    </w:rPr>
  </w:style>
  <w:style w:type="character" w:styleId="a7">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uiPriority w:val="9"/>
    <w:rsid w:val="004F712F"/>
    <w:rPr>
      <w:rFonts w:ascii="Times New Roman" w:eastAsia="Times New Roman" w:hAnsi="Times New Roman"/>
      <w:b/>
      <w:bCs/>
      <w:sz w:val="28"/>
      <w:szCs w:val="28"/>
      <w:lang w:val="en-US"/>
    </w:rPr>
  </w:style>
  <w:style w:type="paragraph" w:customStyle="1" w:styleId="a8">
    <w:name w:val="Заголовок"/>
    <w:basedOn w:val="a0"/>
    <w:next w:val="a9"/>
    <w:rsid w:val="004F712F"/>
    <w:pPr>
      <w:keepNext/>
      <w:spacing w:before="240" w:after="120"/>
    </w:pPr>
    <w:rPr>
      <w:rFonts w:ascii="Arial" w:eastAsia="MS Mincho" w:hAnsi="Arial" w:cs="Tahoma"/>
      <w:sz w:val="28"/>
      <w:szCs w:val="28"/>
    </w:rPr>
  </w:style>
  <w:style w:type="paragraph" w:styleId="a9">
    <w:name w:val="Body Text"/>
    <w:basedOn w:val="a0"/>
    <w:link w:val="aa"/>
    <w:rsid w:val="004F712F"/>
    <w:pPr>
      <w:spacing w:after="120"/>
    </w:pPr>
  </w:style>
  <w:style w:type="paragraph" w:styleId="ab">
    <w:name w:val="List"/>
    <w:basedOn w:val="a9"/>
    <w:rsid w:val="004F712F"/>
    <w:rPr>
      <w:rFonts w:ascii="Arial" w:hAnsi="Arial" w:cs="Tahoma"/>
    </w:rPr>
  </w:style>
  <w:style w:type="paragraph" w:customStyle="1" w:styleId="12">
    <w:name w:val="Название1"/>
    <w:basedOn w:val="a0"/>
    <w:rsid w:val="004F712F"/>
    <w:pPr>
      <w:suppressLineNumbers/>
      <w:spacing w:before="120" w:after="120"/>
    </w:pPr>
    <w:rPr>
      <w:rFonts w:ascii="Arial" w:hAnsi="Arial" w:cs="Tahoma"/>
      <w:i/>
      <w:iCs/>
      <w:sz w:val="20"/>
    </w:rPr>
  </w:style>
  <w:style w:type="paragraph" w:customStyle="1" w:styleId="13">
    <w:name w:val="Указатель1"/>
    <w:basedOn w:val="a0"/>
    <w:rsid w:val="004F712F"/>
    <w:pPr>
      <w:suppressLineNumbers/>
    </w:pPr>
    <w:rPr>
      <w:rFonts w:ascii="Arial" w:hAnsi="Arial" w:cs="Tahoma"/>
    </w:rPr>
  </w:style>
  <w:style w:type="paragraph" w:styleId="ac">
    <w:name w:val="List Paragraph"/>
    <w:aliases w:val="Обычный текст"/>
    <w:basedOn w:val="a0"/>
    <w:link w:val="ad"/>
    <w:uiPriority w:val="99"/>
    <w:qFormat/>
    <w:rsid w:val="004F712F"/>
    <w:pPr>
      <w:ind w:left="720"/>
    </w:pPr>
  </w:style>
  <w:style w:type="paragraph" w:customStyle="1" w:styleId="ConsPlusNormal">
    <w:name w:val="ConsPlusNormal"/>
    <w:link w:val="ConsPlusNormal0"/>
    <w:uiPriority w:val="99"/>
    <w:rsid w:val="004F712F"/>
    <w:pPr>
      <w:widowControl w:val="0"/>
      <w:suppressAutoHyphens/>
      <w:autoSpaceDE w:val="0"/>
      <w:ind w:firstLine="720"/>
    </w:pPr>
    <w:rPr>
      <w:rFonts w:ascii="Arial" w:hAnsi="Arial" w:cs="Arial"/>
      <w:lang w:eastAsia="ar-SA"/>
    </w:rPr>
  </w:style>
  <w:style w:type="paragraph" w:styleId="ae">
    <w:name w:val="header"/>
    <w:aliases w:val="ВерхКолонтитул"/>
    <w:basedOn w:val="a0"/>
    <w:rsid w:val="004F712F"/>
    <w:pPr>
      <w:tabs>
        <w:tab w:val="center" w:pos="4677"/>
        <w:tab w:val="right" w:pos="9355"/>
      </w:tabs>
    </w:pPr>
  </w:style>
  <w:style w:type="paragraph" w:styleId="af">
    <w:name w:val="footer"/>
    <w:basedOn w:val="a0"/>
    <w:uiPriority w:val="99"/>
    <w:rsid w:val="004F712F"/>
    <w:pPr>
      <w:tabs>
        <w:tab w:val="center" w:pos="4677"/>
        <w:tab w:val="right" w:pos="9355"/>
      </w:tabs>
    </w:pPr>
  </w:style>
  <w:style w:type="paragraph" w:styleId="af0">
    <w:name w:val="Balloon Text"/>
    <w:basedOn w:val="a0"/>
    <w:rsid w:val="004F712F"/>
    <w:rPr>
      <w:rFonts w:ascii="Tahoma" w:hAnsi="Tahoma" w:cs="Tahoma"/>
      <w:sz w:val="16"/>
      <w:szCs w:val="16"/>
    </w:rPr>
  </w:style>
  <w:style w:type="paragraph" w:customStyle="1" w:styleId="bodytext">
    <w:name w:val="bodytext"/>
    <w:basedOn w:val="a0"/>
    <w:rsid w:val="004F712F"/>
    <w:pPr>
      <w:spacing w:before="150" w:after="150"/>
    </w:pPr>
    <w:rPr>
      <w:rFonts w:ascii="Tahoma" w:hAnsi="Tahoma" w:cs="Tahoma"/>
      <w:sz w:val="18"/>
      <w:szCs w:val="18"/>
    </w:rPr>
  </w:style>
  <w:style w:type="paragraph" w:customStyle="1" w:styleId="21">
    <w:name w:val="Основной текст с отступом 21"/>
    <w:basedOn w:val="a0"/>
    <w:rsid w:val="004F712F"/>
    <w:pPr>
      <w:widowControl w:val="0"/>
      <w:overflowPunct w:val="0"/>
      <w:autoSpaceDE w:val="0"/>
      <w:ind w:left="426" w:hanging="426"/>
      <w:jc w:val="both"/>
      <w:textAlignment w:val="baseline"/>
    </w:pPr>
    <w:rPr>
      <w:sz w:val="26"/>
      <w:szCs w:val="20"/>
    </w:rPr>
  </w:style>
  <w:style w:type="paragraph" w:customStyle="1" w:styleId="af1">
    <w:name w:val="Содержимое таблицы"/>
    <w:basedOn w:val="a0"/>
    <w:rsid w:val="004F712F"/>
    <w:pPr>
      <w:suppressLineNumbers/>
    </w:pPr>
  </w:style>
  <w:style w:type="paragraph" w:customStyle="1" w:styleId="af2">
    <w:name w:val="Заголовок таблицы"/>
    <w:basedOn w:val="af1"/>
    <w:rsid w:val="004F712F"/>
    <w:pPr>
      <w:jc w:val="center"/>
    </w:pPr>
    <w:rPr>
      <w:b/>
      <w:bCs/>
    </w:rPr>
  </w:style>
  <w:style w:type="paragraph" w:styleId="af3">
    <w:name w:val="Title"/>
    <w:basedOn w:val="a0"/>
    <w:next w:val="a0"/>
    <w:link w:val="af4"/>
    <w:qFormat/>
    <w:rsid w:val="00927B1F"/>
    <w:pPr>
      <w:spacing w:before="240" w:after="60"/>
      <w:jc w:val="center"/>
      <w:outlineLvl w:val="0"/>
    </w:pPr>
    <w:rPr>
      <w:rFonts w:ascii="Cambria" w:hAnsi="Cambria" w:cs="Times New Roman"/>
      <w:b/>
      <w:bCs/>
      <w:kern w:val="28"/>
      <w:sz w:val="32"/>
      <w:szCs w:val="32"/>
    </w:rPr>
  </w:style>
  <w:style w:type="character" w:customStyle="1" w:styleId="af4">
    <w:name w:val="Название Знак"/>
    <w:link w:val="af3"/>
    <w:rsid w:val="00927B1F"/>
    <w:rPr>
      <w:rFonts w:ascii="Cambria" w:eastAsia="Times New Roman" w:hAnsi="Cambria" w:cs="Times New Roman"/>
      <w:b/>
      <w:bCs/>
      <w:kern w:val="28"/>
      <w:sz w:val="32"/>
      <w:szCs w:val="32"/>
      <w:lang w:eastAsia="ar-SA"/>
    </w:rPr>
  </w:style>
  <w:style w:type="character" w:styleId="af5">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0"/>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0"/>
    <w:rsid w:val="00C071A1"/>
    <w:pPr>
      <w:suppressAutoHyphens w:val="0"/>
      <w:spacing w:before="100" w:beforeAutospacing="1" w:after="100" w:afterAutospacing="1"/>
    </w:pPr>
    <w:rPr>
      <w:rFonts w:cs="Times New Roman"/>
      <w:lang w:eastAsia="ru-RU"/>
    </w:rPr>
  </w:style>
  <w:style w:type="table" w:styleId="af6">
    <w:name w:val="Table Grid"/>
    <w:basedOn w:val="a2"/>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ПодЗаголовок Знак"/>
    <w:link w:val="3"/>
    <w:rsid w:val="00327A9A"/>
    <w:rPr>
      <w:b/>
      <w:sz w:val="24"/>
      <w:szCs w:val="24"/>
      <w:lang w:eastAsia="ar-SA"/>
    </w:rPr>
  </w:style>
  <w:style w:type="paragraph" w:customStyle="1" w:styleId="af7">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4">
    <w:name w:val="Обычный1"/>
    <w:link w:val="Normal"/>
    <w:rsid w:val="00A927BB"/>
    <w:pPr>
      <w:spacing w:before="100" w:after="100"/>
    </w:pPr>
    <w:rPr>
      <w:snapToGrid w:val="0"/>
      <w:sz w:val="24"/>
    </w:rPr>
  </w:style>
  <w:style w:type="character" w:customStyle="1" w:styleId="Normal">
    <w:name w:val="Normal Знак"/>
    <w:link w:val="14"/>
    <w:rsid w:val="00A927BB"/>
    <w:rPr>
      <w:snapToGrid w:val="0"/>
      <w:sz w:val="24"/>
    </w:rPr>
  </w:style>
  <w:style w:type="character" w:customStyle="1" w:styleId="22">
    <w:name w:val="Основной текст (2)"/>
    <w:basedOn w:val="a1"/>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570EE3"/>
    <w:rPr>
      <w:rFonts w:eastAsiaTheme="majorEastAsia" w:cstheme="majorBidi"/>
      <w:b/>
      <w:caps/>
      <w:sz w:val="24"/>
      <w:szCs w:val="26"/>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5D3BAD"/>
    <w:rPr>
      <w:rFonts w:cs="Calibri"/>
      <w:sz w:val="24"/>
      <w:szCs w:val="24"/>
      <w:lang w:eastAsia="ar-SA"/>
    </w:rPr>
  </w:style>
  <w:style w:type="paragraph" w:styleId="25">
    <w:name w:val="toc 2"/>
    <w:basedOn w:val="a0"/>
    <w:next w:val="a0"/>
    <w:autoRedefine/>
    <w:uiPriority w:val="39"/>
    <w:rsid w:val="00BB4A13"/>
    <w:pPr>
      <w:spacing w:before="120" w:after="120"/>
      <w:ind w:left="238"/>
      <w:jc w:val="both"/>
    </w:pPr>
    <w:rPr>
      <w:rFonts w:ascii="Times New Roman Полужирный" w:hAnsi="Times New Roman Полужирный"/>
      <w:b/>
      <w:bCs/>
      <w:caps/>
      <w:szCs w:val="22"/>
    </w:rPr>
  </w:style>
  <w:style w:type="paragraph" w:styleId="af8">
    <w:name w:val="Normal (Web)"/>
    <w:basedOn w:val="a0"/>
    <w:uiPriority w:val="99"/>
    <w:rsid w:val="005D3BAD"/>
    <w:pPr>
      <w:suppressAutoHyphens w:val="0"/>
      <w:spacing w:before="100" w:beforeAutospacing="1" w:after="100" w:afterAutospacing="1"/>
    </w:pPr>
    <w:rPr>
      <w:rFonts w:cs="Times New Roman"/>
      <w:lang w:eastAsia="ru-RU"/>
    </w:rPr>
  </w:style>
  <w:style w:type="table" w:customStyle="1" w:styleId="15">
    <w:name w:val="Стиль таблицы1"/>
    <w:basedOn w:val="af6"/>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9">
    <w:name w:val="Основной текст_"/>
    <w:basedOn w:val="a1"/>
    <w:link w:val="16"/>
    <w:rsid w:val="005D3BAD"/>
    <w:rPr>
      <w:sz w:val="27"/>
      <w:szCs w:val="27"/>
      <w:shd w:val="clear" w:color="auto" w:fill="FFFFFF"/>
    </w:rPr>
  </w:style>
  <w:style w:type="paragraph" w:customStyle="1" w:styleId="16">
    <w:name w:val="Основной текст1"/>
    <w:basedOn w:val="a0"/>
    <w:link w:val="af9"/>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rsid w:val="005D3BAD"/>
    <w:pPr>
      <w:autoSpaceDE w:val="0"/>
      <w:autoSpaceDN w:val="0"/>
      <w:adjustRightInd w:val="0"/>
    </w:pPr>
    <w:rPr>
      <w:color w:val="000000"/>
      <w:sz w:val="24"/>
      <w:szCs w:val="24"/>
    </w:rPr>
  </w:style>
  <w:style w:type="character" w:customStyle="1" w:styleId="blk">
    <w:name w:val="blk"/>
    <w:basedOn w:val="a1"/>
    <w:rsid w:val="005D3BAD"/>
  </w:style>
  <w:style w:type="paragraph" w:customStyle="1" w:styleId="afa">
    <w:name w:val="Содержимое врезки"/>
    <w:basedOn w:val="a9"/>
    <w:rsid w:val="00670D60"/>
    <w:pPr>
      <w:spacing w:after="0"/>
      <w:jc w:val="center"/>
    </w:pPr>
    <w:rPr>
      <w:rFonts w:cs="Times New Roman"/>
      <w:b/>
      <w:sz w:val="22"/>
    </w:rPr>
  </w:style>
  <w:style w:type="paragraph" w:styleId="afb">
    <w:name w:val="Subtitle"/>
    <w:basedOn w:val="a0"/>
    <w:next w:val="a0"/>
    <w:link w:val="afc"/>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1"/>
    <w:link w:val="afb"/>
    <w:rsid w:val="00B66E92"/>
    <w:rPr>
      <w:rFonts w:asciiTheme="minorHAnsi" w:eastAsiaTheme="minorEastAsia" w:hAnsiTheme="minorHAnsi" w:cstheme="minorBidi"/>
      <w:color w:val="5A5A5A" w:themeColor="text1" w:themeTint="A5"/>
      <w:spacing w:val="15"/>
      <w:sz w:val="22"/>
      <w:szCs w:val="22"/>
      <w:lang w:eastAsia="ar-SA"/>
    </w:rPr>
  </w:style>
  <w:style w:type="paragraph" w:styleId="17">
    <w:name w:val="toc 1"/>
    <w:basedOn w:val="a0"/>
    <w:next w:val="a0"/>
    <w:autoRedefine/>
    <w:uiPriority w:val="39"/>
    <w:unhideWhenUsed/>
    <w:qFormat/>
    <w:rsid w:val="00BB4A13"/>
    <w:pPr>
      <w:spacing w:before="240" w:after="240"/>
      <w:jc w:val="both"/>
    </w:pPr>
    <w:rPr>
      <w:rFonts w:ascii="Times New Roman Полужирный" w:hAnsi="Times New Roman Полужирный"/>
      <w:b/>
      <w:bCs/>
      <w:iCs/>
      <w:caps/>
    </w:rPr>
  </w:style>
  <w:style w:type="paragraph" w:styleId="31">
    <w:name w:val="toc 3"/>
    <w:basedOn w:val="a0"/>
    <w:next w:val="a0"/>
    <w:autoRedefine/>
    <w:uiPriority w:val="39"/>
    <w:unhideWhenUsed/>
    <w:rsid w:val="00BB4A13"/>
    <w:pPr>
      <w:ind w:left="482"/>
      <w:jc w:val="both"/>
    </w:pPr>
    <w:rPr>
      <w:szCs w:val="20"/>
    </w:rPr>
  </w:style>
  <w:style w:type="paragraph" w:customStyle="1" w:styleId="26">
    <w:name w:val="Стиль Заголовок 2"/>
    <w:basedOn w:val="2"/>
    <w:rsid w:val="00A30A0B"/>
    <w:rPr>
      <w:b w:val="0"/>
      <w:color w:val="000000" w:themeColor="text1"/>
      <w:sz w:val="28"/>
      <w:szCs w:val="20"/>
    </w:rPr>
  </w:style>
  <w:style w:type="paragraph" w:customStyle="1" w:styleId="18">
    <w:name w:val="Стиль1"/>
    <w:basedOn w:val="2"/>
    <w:qFormat/>
    <w:rsid w:val="00A30A0B"/>
    <w:rPr>
      <w:b w:val="0"/>
      <w:color w:val="000000" w:themeColor="text1"/>
      <w:sz w:val="28"/>
    </w:rPr>
  </w:style>
  <w:style w:type="paragraph" w:styleId="43">
    <w:name w:val="toc 4"/>
    <w:basedOn w:val="a0"/>
    <w:next w:val="a0"/>
    <w:autoRedefine/>
    <w:uiPriority w:val="39"/>
    <w:unhideWhenUsed/>
    <w:rsid w:val="00A30A0B"/>
    <w:pPr>
      <w:ind w:left="720"/>
    </w:pPr>
    <w:rPr>
      <w:rFonts w:asciiTheme="minorHAnsi" w:hAnsiTheme="minorHAnsi"/>
      <w:sz w:val="20"/>
      <w:szCs w:val="20"/>
    </w:rPr>
  </w:style>
  <w:style w:type="paragraph" w:styleId="51">
    <w:name w:val="toc 5"/>
    <w:basedOn w:val="a0"/>
    <w:next w:val="a0"/>
    <w:autoRedefine/>
    <w:uiPriority w:val="39"/>
    <w:unhideWhenUsed/>
    <w:rsid w:val="00A30A0B"/>
    <w:pPr>
      <w:ind w:left="960"/>
    </w:pPr>
    <w:rPr>
      <w:rFonts w:asciiTheme="minorHAnsi" w:hAnsiTheme="minorHAnsi"/>
      <w:sz w:val="20"/>
      <w:szCs w:val="20"/>
    </w:rPr>
  </w:style>
  <w:style w:type="paragraph" w:styleId="61">
    <w:name w:val="toc 6"/>
    <w:basedOn w:val="a0"/>
    <w:next w:val="a0"/>
    <w:autoRedefine/>
    <w:uiPriority w:val="39"/>
    <w:unhideWhenUsed/>
    <w:rsid w:val="00A30A0B"/>
    <w:pPr>
      <w:ind w:left="1200"/>
    </w:pPr>
    <w:rPr>
      <w:rFonts w:asciiTheme="minorHAnsi" w:hAnsiTheme="minorHAnsi"/>
      <w:sz w:val="20"/>
      <w:szCs w:val="20"/>
    </w:rPr>
  </w:style>
  <w:style w:type="paragraph" w:styleId="71">
    <w:name w:val="toc 7"/>
    <w:basedOn w:val="a0"/>
    <w:next w:val="a0"/>
    <w:autoRedefine/>
    <w:uiPriority w:val="39"/>
    <w:unhideWhenUsed/>
    <w:rsid w:val="00A30A0B"/>
    <w:pPr>
      <w:ind w:left="1440"/>
    </w:pPr>
    <w:rPr>
      <w:rFonts w:asciiTheme="minorHAnsi" w:hAnsiTheme="minorHAnsi"/>
      <w:sz w:val="20"/>
      <w:szCs w:val="20"/>
    </w:rPr>
  </w:style>
  <w:style w:type="paragraph" w:styleId="81">
    <w:name w:val="toc 8"/>
    <w:basedOn w:val="a0"/>
    <w:next w:val="a0"/>
    <w:autoRedefine/>
    <w:uiPriority w:val="39"/>
    <w:unhideWhenUsed/>
    <w:rsid w:val="00A30A0B"/>
    <w:pPr>
      <w:ind w:left="1680"/>
    </w:pPr>
    <w:rPr>
      <w:rFonts w:asciiTheme="minorHAnsi" w:hAnsiTheme="minorHAnsi"/>
      <w:sz w:val="20"/>
      <w:szCs w:val="20"/>
    </w:rPr>
  </w:style>
  <w:style w:type="paragraph" w:styleId="91">
    <w:name w:val="toc 9"/>
    <w:basedOn w:val="a0"/>
    <w:next w:val="a0"/>
    <w:autoRedefine/>
    <w:uiPriority w:val="39"/>
    <w:unhideWhenUsed/>
    <w:rsid w:val="00A30A0B"/>
    <w:pPr>
      <w:ind w:left="1920"/>
    </w:pPr>
    <w:rPr>
      <w:rFonts w:asciiTheme="minorHAnsi" w:hAnsiTheme="minorHAnsi"/>
      <w:sz w:val="20"/>
      <w:szCs w:val="20"/>
    </w:rPr>
  </w:style>
  <w:style w:type="character" w:customStyle="1" w:styleId="ConsPlusNormal0">
    <w:name w:val="ConsPlusNormal Знак"/>
    <w:basedOn w:val="a1"/>
    <w:link w:val="ConsPlusNormal"/>
    <w:rsid w:val="003A64F4"/>
    <w:rPr>
      <w:rFonts w:ascii="Arial" w:hAnsi="Arial" w:cs="Arial"/>
      <w:lang w:eastAsia="ar-SA"/>
    </w:rPr>
  </w:style>
  <w:style w:type="character" w:customStyle="1" w:styleId="41">
    <w:name w:val="Заголовок 4 Знак"/>
    <w:basedOn w:val="a1"/>
    <w:link w:val="40"/>
    <w:rsid w:val="00D23908"/>
    <w:rPr>
      <w:b/>
      <w:bCs/>
      <w:sz w:val="24"/>
      <w:szCs w:val="28"/>
    </w:rPr>
  </w:style>
  <w:style w:type="character" w:customStyle="1" w:styleId="50">
    <w:name w:val="Заголовок 5 Знак"/>
    <w:basedOn w:val="a1"/>
    <w:link w:val="5"/>
    <w:rsid w:val="003A64F4"/>
    <w:rPr>
      <w:rFonts w:eastAsia="Calibri"/>
      <w:b/>
      <w:bCs/>
      <w:sz w:val="36"/>
      <w:szCs w:val="36"/>
    </w:rPr>
  </w:style>
  <w:style w:type="character" w:customStyle="1" w:styleId="60">
    <w:name w:val="Заголовок 6 Знак"/>
    <w:basedOn w:val="a1"/>
    <w:link w:val="6"/>
    <w:rsid w:val="003A64F4"/>
    <w:rPr>
      <w:b/>
      <w:bCs/>
      <w:sz w:val="22"/>
      <w:szCs w:val="22"/>
    </w:rPr>
  </w:style>
  <w:style w:type="character" w:customStyle="1" w:styleId="70">
    <w:name w:val="Заголовок 7 Знак"/>
    <w:basedOn w:val="a1"/>
    <w:link w:val="7"/>
    <w:rsid w:val="003A64F4"/>
    <w:rPr>
      <w:sz w:val="24"/>
      <w:szCs w:val="24"/>
    </w:rPr>
  </w:style>
  <w:style w:type="character" w:customStyle="1" w:styleId="80">
    <w:name w:val="Заголовок 8 Знак"/>
    <w:basedOn w:val="a1"/>
    <w:link w:val="8"/>
    <w:rsid w:val="007E1009"/>
    <w:rPr>
      <w:iCs/>
      <w:sz w:val="24"/>
      <w:szCs w:val="24"/>
    </w:rPr>
  </w:style>
  <w:style w:type="character" w:customStyle="1" w:styleId="90">
    <w:name w:val="Заголовок 9 Знак"/>
    <w:basedOn w:val="a1"/>
    <w:link w:val="9"/>
    <w:rsid w:val="00B41234"/>
    <w:rPr>
      <w:rFonts w:cs="Arial"/>
      <w:sz w:val="24"/>
      <w:szCs w:val="22"/>
    </w:rPr>
  </w:style>
  <w:style w:type="paragraph" w:styleId="afd">
    <w:name w:val="Body Text Indent"/>
    <w:basedOn w:val="a0"/>
    <w:link w:val="afe"/>
    <w:rsid w:val="003A64F4"/>
    <w:pPr>
      <w:suppressAutoHyphens w:val="0"/>
      <w:ind w:left="360" w:firstLine="709"/>
      <w:jc w:val="center"/>
    </w:pPr>
    <w:rPr>
      <w:rFonts w:eastAsia="Calibri" w:cs="Times New Roman"/>
      <w:sz w:val="32"/>
      <w:szCs w:val="32"/>
      <w:lang w:eastAsia="ru-RU"/>
    </w:rPr>
  </w:style>
  <w:style w:type="character" w:customStyle="1" w:styleId="afe">
    <w:name w:val="Основной текст с отступом Знак"/>
    <w:basedOn w:val="a1"/>
    <w:link w:val="afd"/>
    <w:rsid w:val="003A64F4"/>
    <w:rPr>
      <w:rFonts w:eastAsia="Calibri"/>
      <w:sz w:val="32"/>
      <w:szCs w:val="32"/>
    </w:rPr>
  </w:style>
  <w:style w:type="paragraph" w:styleId="32">
    <w:name w:val="Body Text Indent 3"/>
    <w:basedOn w:val="a0"/>
    <w:link w:val="33"/>
    <w:rsid w:val="003A64F4"/>
    <w:pPr>
      <w:suppressAutoHyphens w:val="0"/>
      <w:ind w:left="360" w:hanging="360"/>
      <w:jc w:val="both"/>
    </w:pPr>
    <w:rPr>
      <w:rFonts w:eastAsia="Calibri" w:cs="Times New Roman"/>
      <w:b/>
      <w:bCs/>
      <w:sz w:val="28"/>
      <w:szCs w:val="28"/>
      <w:lang w:eastAsia="ru-RU"/>
    </w:rPr>
  </w:style>
  <w:style w:type="character" w:customStyle="1" w:styleId="33">
    <w:name w:val="Основной текст с отступом 3 Знак"/>
    <w:basedOn w:val="a1"/>
    <w:link w:val="32"/>
    <w:rsid w:val="003A64F4"/>
    <w:rPr>
      <w:rFonts w:eastAsia="Calibri"/>
      <w:b/>
      <w:bCs/>
      <w:sz w:val="28"/>
      <w:szCs w:val="28"/>
    </w:rPr>
  </w:style>
  <w:style w:type="paragraph" w:styleId="27">
    <w:name w:val="Body Text 2"/>
    <w:basedOn w:val="a0"/>
    <w:link w:val="28"/>
    <w:rsid w:val="003A64F4"/>
    <w:pPr>
      <w:tabs>
        <w:tab w:val="left" w:pos="709"/>
      </w:tabs>
      <w:suppressAutoHyphens w:val="0"/>
      <w:ind w:firstLine="709"/>
      <w:jc w:val="center"/>
    </w:pPr>
    <w:rPr>
      <w:rFonts w:ascii="TimesET" w:eastAsia="Calibri" w:hAnsi="TimesET" w:cs="TimesET"/>
      <w:b/>
      <w:bCs/>
      <w:lang w:eastAsia="ru-RU"/>
    </w:rPr>
  </w:style>
  <w:style w:type="character" w:customStyle="1" w:styleId="28">
    <w:name w:val="Основной текст 2 Знак"/>
    <w:basedOn w:val="a1"/>
    <w:link w:val="27"/>
    <w:rsid w:val="003A64F4"/>
    <w:rPr>
      <w:rFonts w:ascii="TimesET" w:eastAsia="Calibri" w:hAnsi="TimesET" w:cs="TimesET"/>
      <w:b/>
      <w:bCs/>
      <w:sz w:val="24"/>
      <w:szCs w:val="24"/>
    </w:rPr>
  </w:style>
  <w:style w:type="character" w:customStyle="1" w:styleId="aa">
    <w:name w:val="Основной текст Знак"/>
    <w:basedOn w:val="a1"/>
    <w:link w:val="a9"/>
    <w:locked/>
    <w:rsid w:val="003A64F4"/>
    <w:rPr>
      <w:rFonts w:cs="Calibri"/>
      <w:sz w:val="24"/>
      <w:szCs w:val="24"/>
      <w:lang w:eastAsia="ar-SA"/>
    </w:rPr>
  </w:style>
  <w:style w:type="paragraph" w:customStyle="1" w:styleId="aff">
    <w:name w:val="Готовый"/>
    <w:basedOn w:val="a0"/>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0">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1"/>
    <w:uiPriority w:val="99"/>
    <w:locked/>
    <w:rsid w:val="003A64F4"/>
  </w:style>
  <w:style w:type="paragraph" w:styleId="aff1">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0"/>
    <w:uiPriority w:val="99"/>
    <w:rsid w:val="003A64F4"/>
    <w:pPr>
      <w:suppressAutoHyphens w:val="0"/>
      <w:ind w:firstLine="709"/>
      <w:jc w:val="both"/>
    </w:pPr>
    <w:rPr>
      <w:rFonts w:cs="Times New Roman"/>
      <w:sz w:val="20"/>
      <w:szCs w:val="20"/>
      <w:lang w:eastAsia="ru-RU"/>
    </w:rPr>
  </w:style>
  <w:style w:type="character" w:customStyle="1" w:styleId="19">
    <w:name w:val="Текст сноски Знак1"/>
    <w:basedOn w:val="a1"/>
    <w:semiHidden/>
    <w:rsid w:val="003A64F4"/>
    <w:rPr>
      <w:rFonts w:cs="Calibri"/>
      <w:lang w:eastAsia="ar-SA"/>
    </w:rPr>
  </w:style>
  <w:style w:type="character" w:customStyle="1" w:styleId="FootnoteTextChar1">
    <w:name w:val="Footnote Text Char1"/>
    <w:basedOn w:val="a1"/>
    <w:semiHidden/>
    <w:locked/>
    <w:rsid w:val="003A64F4"/>
    <w:rPr>
      <w:rFonts w:ascii="Times New Roman" w:hAnsi="Times New Roman" w:cs="Times New Roman"/>
      <w:sz w:val="20"/>
      <w:szCs w:val="20"/>
    </w:rPr>
  </w:style>
  <w:style w:type="paragraph" w:customStyle="1" w:styleId="ConsNormal">
    <w:name w:val="ConsNormal"/>
    <w:rsid w:val="003A64F4"/>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A64F4"/>
    <w:pPr>
      <w:widowControl w:val="0"/>
      <w:autoSpaceDE w:val="0"/>
      <w:autoSpaceDN w:val="0"/>
      <w:adjustRightInd w:val="0"/>
      <w:ind w:right="19772"/>
    </w:pPr>
    <w:rPr>
      <w:rFonts w:ascii="Arial" w:eastAsia="Calibri" w:hAnsi="Arial" w:cs="Arial"/>
      <w:b/>
      <w:bCs/>
      <w:sz w:val="16"/>
      <w:szCs w:val="16"/>
    </w:rPr>
  </w:style>
  <w:style w:type="character" w:styleId="aff2">
    <w:name w:val="page number"/>
    <w:basedOn w:val="a1"/>
    <w:rsid w:val="003A64F4"/>
    <w:rPr>
      <w:rFonts w:cs="Times New Roman"/>
    </w:rPr>
  </w:style>
  <w:style w:type="paragraph" w:customStyle="1" w:styleId="0">
    <w:name w:val="Заголовок 0"/>
    <w:basedOn w:val="1"/>
    <w:rsid w:val="003A64F4"/>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3A64F4"/>
    <w:pPr>
      <w:widowControl w:val="0"/>
    </w:pPr>
    <w:rPr>
      <w:rFonts w:eastAsia="Calibri"/>
      <w:lang w:val="en-US"/>
    </w:rPr>
  </w:style>
  <w:style w:type="paragraph" w:customStyle="1" w:styleId="aff3">
    <w:name w:val="Ñòèëü"/>
    <w:rsid w:val="003A64F4"/>
    <w:pPr>
      <w:widowControl w:val="0"/>
    </w:pPr>
    <w:rPr>
      <w:rFonts w:eastAsia="Calibri"/>
      <w:spacing w:val="-1"/>
      <w:kern w:val="65535"/>
      <w:position w:val="-1"/>
      <w:sz w:val="24"/>
      <w:szCs w:val="24"/>
      <w:lang w:val="en-US"/>
    </w:rPr>
  </w:style>
  <w:style w:type="paragraph" w:customStyle="1" w:styleId="aff4">
    <w:name w:val="Îáû÷íûé"/>
    <w:rsid w:val="003A64F4"/>
    <w:pPr>
      <w:widowControl w:val="0"/>
    </w:pPr>
    <w:rPr>
      <w:rFonts w:eastAsia="Calibri"/>
      <w:sz w:val="28"/>
      <w:szCs w:val="28"/>
    </w:rPr>
  </w:style>
  <w:style w:type="paragraph" w:customStyle="1" w:styleId="Iauiue">
    <w:name w:val="Iau?iue"/>
    <w:rsid w:val="003A64F4"/>
    <w:pPr>
      <w:widowControl w:val="0"/>
    </w:pPr>
    <w:rPr>
      <w:rFonts w:eastAsia="Calibri"/>
    </w:rPr>
  </w:style>
  <w:style w:type="paragraph" w:customStyle="1" w:styleId="29">
    <w:name w:val="Îñíîâíîé òåêñò 2"/>
    <w:basedOn w:val="aff4"/>
    <w:rsid w:val="003A64F4"/>
    <w:pPr>
      <w:ind w:firstLine="720"/>
      <w:jc w:val="both"/>
    </w:pPr>
    <w:rPr>
      <w:b/>
      <w:bCs/>
      <w:color w:val="000000"/>
      <w:sz w:val="24"/>
      <w:szCs w:val="24"/>
      <w:lang w:val="en-US"/>
    </w:rPr>
  </w:style>
  <w:style w:type="paragraph" w:customStyle="1" w:styleId="2a">
    <w:name w:val="Îñíîâíîé òåêñò ñ îòñòóïîì 2"/>
    <w:basedOn w:val="aff4"/>
    <w:rsid w:val="003A64F4"/>
    <w:pPr>
      <w:ind w:left="720"/>
      <w:jc w:val="both"/>
    </w:pPr>
    <w:rPr>
      <w:color w:val="000000"/>
      <w:sz w:val="24"/>
      <w:szCs w:val="24"/>
      <w:lang w:val="en-US"/>
    </w:rPr>
  </w:style>
  <w:style w:type="paragraph" w:customStyle="1" w:styleId="1a">
    <w:name w:val="çàãîëîâîê 1"/>
    <w:basedOn w:val="aff4"/>
    <w:next w:val="aff4"/>
    <w:rsid w:val="003A64F4"/>
    <w:pPr>
      <w:keepNext/>
    </w:pPr>
  </w:style>
  <w:style w:type="paragraph" w:customStyle="1" w:styleId="34">
    <w:name w:val="Îñíîâíîé òåêñò ñ îòñòóïîì 3"/>
    <w:basedOn w:val="aff4"/>
    <w:rsid w:val="003A64F4"/>
    <w:pPr>
      <w:ind w:firstLine="567"/>
      <w:jc w:val="both"/>
    </w:pPr>
    <w:rPr>
      <w:rFonts w:ascii="Peterburg" w:hAnsi="Peterburg" w:cs="Peterburg"/>
      <w:b/>
      <w:bCs/>
      <w:i/>
      <w:iCs/>
      <w:sz w:val="24"/>
      <w:szCs w:val="24"/>
    </w:rPr>
  </w:style>
  <w:style w:type="paragraph" w:customStyle="1" w:styleId="Iniiaiieoaeno">
    <w:name w:val="Iniiaiie oaeno"/>
    <w:basedOn w:val="Iauiue"/>
    <w:rsid w:val="003A64F4"/>
    <w:pPr>
      <w:widowControl/>
      <w:jc w:val="both"/>
    </w:pPr>
    <w:rPr>
      <w:rFonts w:ascii="Peterburg" w:hAnsi="Peterburg" w:cs="Peterburg"/>
    </w:rPr>
  </w:style>
  <w:style w:type="paragraph" w:customStyle="1" w:styleId="Iniiaiieoaenonionooiii2">
    <w:name w:val="Iniiaiie oaeno n ionooiii 2"/>
    <w:basedOn w:val="Iauiue"/>
    <w:rsid w:val="003A64F4"/>
    <w:pPr>
      <w:widowControl/>
      <w:ind w:firstLine="284"/>
      <w:jc w:val="both"/>
    </w:pPr>
    <w:rPr>
      <w:rFonts w:ascii="Peterburg" w:hAnsi="Peterburg" w:cs="Peterburg"/>
    </w:rPr>
  </w:style>
  <w:style w:type="paragraph" w:customStyle="1" w:styleId="aff5">
    <w:name w:val="основной"/>
    <w:basedOn w:val="a0"/>
    <w:rsid w:val="003A64F4"/>
    <w:pPr>
      <w:keepNext/>
      <w:suppressAutoHyphens w:val="0"/>
    </w:pPr>
    <w:rPr>
      <w:rFonts w:eastAsia="Calibri" w:cs="Times New Roman"/>
      <w:lang w:eastAsia="ru-RU"/>
    </w:rPr>
  </w:style>
  <w:style w:type="paragraph" w:customStyle="1" w:styleId="nienie">
    <w:name w:val="nienie"/>
    <w:basedOn w:val="Iauiue"/>
    <w:rsid w:val="003A64F4"/>
    <w:pPr>
      <w:keepLines/>
      <w:ind w:left="709" w:hanging="284"/>
      <w:jc w:val="both"/>
    </w:pPr>
    <w:rPr>
      <w:rFonts w:ascii="Peterburg" w:hAnsi="Peterburg" w:cs="Peterburg"/>
      <w:sz w:val="24"/>
      <w:szCs w:val="24"/>
    </w:rPr>
  </w:style>
  <w:style w:type="paragraph" w:customStyle="1" w:styleId="Iniiaiieoaeno2">
    <w:name w:val="Iniiaiie oaeno 2"/>
    <w:basedOn w:val="a0"/>
    <w:rsid w:val="003A64F4"/>
    <w:pPr>
      <w:widowControl w:val="0"/>
      <w:suppressAutoHyphens w:val="0"/>
      <w:ind w:firstLine="567"/>
      <w:jc w:val="both"/>
    </w:pPr>
    <w:rPr>
      <w:rFonts w:eastAsia="Calibri" w:cs="Times New Roman"/>
      <w:b/>
      <w:bCs/>
      <w:color w:val="000000"/>
      <w:lang w:eastAsia="ru-RU"/>
    </w:rPr>
  </w:style>
  <w:style w:type="paragraph" w:customStyle="1" w:styleId="aff6">
    <w:name w:val="Îñíîâíîé òåêñò"/>
    <w:basedOn w:val="aff4"/>
    <w:rsid w:val="003A64F4"/>
    <w:pPr>
      <w:tabs>
        <w:tab w:val="left" w:leader="dot" w:pos="9072"/>
      </w:tabs>
      <w:jc w:val="both"/>
    </w:pPr>
    <w:rPr>
      <w:b/>
      <w:bCs/>
      <w:sz w:val="24"/>
      <w:szCs w:val="24"/>
    </w:rPr>
  </w:style>
  <w:style w:type="paragraph" w:customStyle="1" w:styleId="caaieiaie2">
    <w:name w:val="caaieiaie 2"/>
    <w:basedOn w:val="Iauiue"/>
    <w:next w:val="Iauiue"/>
    <w:rsid w:val="003A64F4"/>
    <w:pPr>
      <w:keepNext/>
      <w:keepLines/>
      <w:spacing w:before="240" w:after="60"/>
      <w:jc w:val="center"/>
    </w:pPr>
    <w:rPr>
      <w:rFonts w:ascii="Peterburg" w:hAnsi="Peterburg" w:cs="Peterburg"/>
      <w:b/>
      <w:bCs/>
      <w:sz w:val="24"/>
      <w:szCs w:val="24"/>
    </w:rPr>
  </w:style>
  <w:style w:type="paragraph" w:styleId="aff7">
    <w:name w:val="Plain Text"/>
    <w:basedOn w:val="a0"/>
    <w:link w:val="aff8"/>
    <w:rsid w:val="003A64F4"/>
    <w:pPr>
      <w:suppressAutoHyphens w:val="0"/>
    </w:pPr>
    <w:rPr>
      <w:rFonts w:ascii="Courier New" w:eastAsia="Calibri" w:hAnsi="Courier New" w:cs="Courier New"/>
      <w:sz w:val="20"/>
      <w:szCs w:val="20"/>
      <w:lang w:eastAsia="ru-RU"/>
    </w:rPr>
  </w:style>
  <w:style w:type="character" w:customStyle="1" w:styleId="aff8">
    <w:name w:val="Текст Знак"/>
    <w:basedOn w:val="a1"/>
    <w:link w:val="aff7"/>
    <w:rsid w:val="003A64F4"/>
    <w:rPr>
      <w:rFonts w:ascii="Courier New" w:eastAsia="Calibri" w:hAnsi="Courier New" w:cs="Courier New"/>
    </w:rPr>
  </w:style>
  <w:style w:type="paragraph" w:customStyle="1" w:styleId="ConsNonformat">
    <w:name w:val="ConsNonformat"/>
    <w:rsid w:val="003A64F4"/>
    <w:pPr>
      <w:widowControl w:val="0"/>
      <w:autoSpaceDE w:val="0"/>
      <w:autoSpaceDN w:val="0"/>
      <w:adjustRightInd w:val="0"/>
    </w:pPr>
    <w:rPr>
      <w:rFonts w:ascii="Courier New" w:eastAsia="Calibri" w:hAnsi="Courier New" w:cs="Courier New"/>
    </w:rPr>
  </w:style>
  <w:style w:type="paragraph" w:customStyle="1" w:styleId="FR2">
    <w:name w:val="FR2"/>
    <w:rsid w:val="003A64F4"/>
    <w:pPr>
      <w:widowControl w:val="0"/>
      <w:autoSpaceDE w:val="0"/>
      <w:autoSpaceDN w:val="0"/>
      <w:adjustRightInd w:val="0"/>
      <w:spacing w:line="260" w:lineRule="auto"/>
      <w:ind w:firstLine="160"/>
      <w:jc w:val="both"/>
    </w:pPr>
    <w:rPr>
      <w:rFonts w:eastAsia="Calibri"/>
      <w:sz w:val="18"/>
      <w:szCs w:val="18"/>
    </w:rPr>
  </w:style>
  <w:style w:type="paragraph" w:customStyle="1" w:styleId="ConsPlusNonformat">
    <w:name w:val="ConsPlusNonformat"/>
    <w:rsid w:val="003A64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64F4"/>
    <w:pPr>
      <w:widowControl w:val="0"/>
      <w:autoSpaceDE w:val="0"/>
      <w:autoSpaceDN w:val="0"/>
      <w:adjustRightInd w:val="0"/>
    </w:pPr>
    <w:rPr>
      <w:rFonts w:ascii="Arial" w:hAnsi="Arial" w:cs="Arial"/>
      <w:b/>
      <w:bCs/>
    </w:rPr>
  </w:style>
  <w:style w:type="paragraph" w:customStyle="1" w:styleId="1b">
    <w:name w:val="Абзац списка1"/>
    <w:basedOn w:val="a0"/>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c">
    <w:name w:val="З1"/>
    <w:basedOn w:val="a0"/>
    <w:next w:val="a0"/>
    <w:rsid w:val="003A64F4"/>
    <w:pPr>
      <w:suppressAutoHyphens w:val="0"/>
      <w:spacing w:line="360" w:lineRule="auto"/>
      <w:ind w:firstLine="748"/>
      <w:jc w:val="both"/>
    </w:pPr>
    <w:rPr>
      <w:rFonts w:cs="Times New Roman"/>
      <w:b/>
      <w:lang w:eastAsia="ru-RU"/>
    </w:rPr>
  </w:style>
  <w:style w:type="paragraph" w:customStyle="1" w:styleId="1d">
    <w:name w:val="Стиль1 Знак"/>
    <w:basedOn w:val="3"/>
    <w:rsid w:val="003A64F4"/>
    <w:pPr>
      <w:keepLines/>
      <w:framePr w:wrap="around" w:hAnchor="text"/>
      <w:suppressAutoHyphens w:val="0"/>
      <w:spacing w:before="60" w:after="120"/>
    </w:pPr>
    <w:rPr>
      <w:rFonts w:ascii="Arial" w:hAnsi="Arial" w:cs="Arial"/>
      <w:sz w:val="22"/>
      <w:szCs w:val="22"/>
      <w:lang w:eastAsia="ru-RU"/>
    </w:rPr>
  </w:style>
  <w:style w:type="paragraph" w:customStyle="1" w:styleId="Web">
    <w:name w:val="Обычный (Web)"/>
    <w:basedOn w:val="a0"/>
    <w:rsid w:val="003A64F4"/>
    <w:pPr>
      <w:suppressAutoHyphens w:val="0"/>
      <w:spacing w:before="100" w:after="100"/>
    </w:pPr>
    <w:rPr>
      <w:rFonts w:cs="Times New Roman"/>
      <w:szCs w:val="20"/>
      <w:lang w:eastAsia="ru-RU"/>
    </w:rPr>
  </w:style>
  <w:style w:type="paragraph" w:customStyle="1" w:styleId="Heading">
    <w:name w:val="Heading"/>
    <w:rsid w:val="003A64F4"/>
    <w:pPr>
      <w:autoSpaceDE w:val="0"/>
      <w:autoSpaceDN w:val="0"/>
      <w:adjustRightInd w:val="0"/>
    </w:pPr>
    <w:rPr>
      <w:rFonts w:ascii="Arial" w:hAnsi="Arial" w:cs="Arial"/>
      <w:b/>
      <w:bCs/>
      <w:sz w:val="22"/>
      <w:szCs w:val="22"/>
    </w:rPr>
  </w:style>
  <w:style w:type="paragraph" w:styleId="aff9">
    <w:name w:val="No Spacing"/>
    <w:link w:val="affa"/>
    <w:qFormat/>
    <w:rsid w:val="003A64F4"/>
    <w:rPr>
      <w:rFonts w:ascii="Calibri" w:hAnsi="Calibri"/>
      <w:sz w:val="22"/>
      <w:szCs w:val="22"/>
      <w:lang w:eastAsia="en-US"/>
    </w:rPr>
  </w:style>
  <w:style w:type="character" w:customStyle="1" w:styleId="affa">
    <w:name w:val="Без интервала Знак"/>
    <w:basedOn w:val="a1"/>
    <w:link w:val="aff9"/>
    <w:uiPriority w:val="1"/>
    <w:rsid w:val="003A64F4"/>
    <w:rPr>
      <w:rFonts w:ascii="Calibri" w:hAnsi="Calibri"/>
      <w:sz w:val="22"/>
      <w:szCs w:val="22"/>
      <w:lang w:eastAsia="en-US"/>
    </w:rPr>
  </w:style>
  <w:style w:type="paragraph" w:customStyle="1" w:styleId="affb">
    <w:name w:val="Части"/>
    <w:basedOn w:val="a0"/>
    <w:link w:val="affc"/>
    <w:autoRedefine/>
    <w:qFormat/>
    <w:rsid w:val="003A64F4"/>
    <w:pPr>
      <w:keepNext/>
      <w:shd w:val="clear" w:color="auto" w:fill="FFFFFF"/>
      <w:tabs>
        <w:tab w:val="left" w:pos="284"/>
      </w:tabs>
      <w:ind w:firstLine="426"/>
    </w:pPr>
    <w:rPr>
      <w:rFonts w:eastAsia="Calibri" w:cs="Times New Roman"/>
      <w:b/>
      <w:bCs/>
      <w:lang w:eastAsia="ru-RU"/>
    </w:rPr>
  </w:style>
  <w:style w:type="character" w:customStyle="1" w:styleId="affc">
    <w:name w:val="Части Знак"/>
    <w:basedOn w:val="a1"/>
    <w:link w:val="affb"/>
    <w:rsid w:val="003A64F4"/>
    <w:rPr>
      <w:rFonts w:eastAsia="Calibri"/>
      <w:b/>
      <w:bCs/>
      <w:sz w:val="24"/>
      <w:szCs w:val="24"/>
      <w:shd w:val="clear" w:color="auto" w:fill="FFFFFF"/>
    </w:rPr>
  </w:style>
  <w:style w:type="paragraph" w:customStyle="1" w:styleId="affd">
    <w:name w:val="Главы"/>
    <w:basedOn w:val="a0"/>
    <w:link w:val="affe"/>
    <w:qFormat/>
    <w:rsid w:val="003A64F4"/>
    <w:pPr>
      <w:keepNext/>
      <w:shd w:val="clear" w:color="auto" w:fill="FFFFFF"/>
      <w:tabs>
        <w:tab w:val="left" w:pos="8334"/>
      </w:tabs>
      <w:suppressAutoHyphens w:val="0"/>
      <w:ind w:left="1814" w:hanging="1247"/>
      <w:jc w:val="both"/>
    </w:pPr>
    <w:rPr>
      <w:rFonts w:eastAsia="Calibri" w:cs="Times New Roman"/>
      <w:b/>
      <w:bCs/>
      <w:sz w:val="30"/>
      <w:szCs w:val="28"/>
      <w:lang w:eastAsia="ru-RU"/>
    </w:rPr>
  </w:style>
  <w:style w:type="character" w:customStyle="1" w:styleId="affe">
    <w:name w:val="Главы Знак"/>
    <w:basedOn w:val="a1"/>
    <w:link w:val="affd"/>
    <w:rsid w:val="003A64F4"/>
    <w:rPr>
      <w:rFonts w:eastAsia="Calibri"/>
      <w:b/>
      <w:bCs/>
      <w:sz w:val="30"/>
      <w:szCs w:val="28"/>
      <w:shd w:val="clear" w:color="auto" w:fill="FFFFFF"/>
    </w:rPr>
  </w:style>
  <w:style w:type="paragraph" w:customStyle="1" w:styleId="afff">
    <w:name w:val="Статьи"/>
    <w:basedOn w:val="a0"/>
    <w:link w:val="afff0"/>
    <w:qFormat/>
    <w:rsid w:val="003A64F4"/>
    <w:pPr>
      <w:keepNext/>
      <w:shd w:val="clear" w:color="auto" w:fill="FFFFFF"/>
      <w:tabs>
        <w:tab w:val="left" w:pos="8334"/>
      </w:tabs>
      <w:ind w:left="1814" w:hanging="1247"/>
    </w:pPr>
    <w:rPr>
      <w:rFonts w:eastAsia="Calibri" w:cs="Times New Roman"/>
      <w:b/>
      <w:bCs/>
      <w:sz w:val="28"/>
      <w:szCs w:val="28"/>
      <w:lang w:eastAsia="ru-RU"/>
    </w:rPr>
  </w:style>
  <w:style w:type="character" w:customStyle="1" w:styleId="afff0">
    <w:name w:val="Статьи Знак"/>
    <w:basedOn w:val="a1"/>
    <w:link w:val="afff"/>
    <w:rsid w:val="003A64F4"/>
    <w:rPr>
      <w:rFonts w:eastAsia="Calibri"/>
      <w:b/>
      <w:bCs/>
      <w:sz w:val="28"/>
      <w:szCs w:val="28"/>
      <w:shd w:val="clear" w:color="auto" w:fill="FFFFFF"/>
    </w:rPr>
  </w:style>
  <w:style w:type="paragraph" w:customStyle="1" w:styleId="Main">
    <w:name w:val="Main"/>
    <w:basedOn w:val="a0"/>
    <w:link w:val="Main0"/>
    <w:qFormat/>
    <w:rsid w:val="003A64F4"/>
    <w:pPr>
      <w:suppressAutoHyphens w:val="0"/>
      <w:ind w:firstLine="709"/>
      <w:jc w:val="both"/>
    </w:pPr>
    <w:rPr>
      <w:rFonts w:eastAsia="Calibri" w:cs="Times New Roman"/>
      <w:sz w:val="28"/>
      <w:szCs w:val="28"/>
      <w:lang w:eastAsia="ru-RU"/>
    </w:rPr>
  </w:style>
  <w:style w:type="character" w:customStyle="1" w:styleId="Main0">
    <w:name w:val="Main Знак"/>
    <w:basedOn w:val="a1"/>
    <w:link w:val="Main"/>
    <w:rsid w:val="003A64F4"/>
    <w:rPr>
      <w:rFonts w:eastAsia="Calibri"/>
      <w:sz w:val="28"/>
      <w:szCs w:val="28"/>
    </w:rPr>
  </w:style>
  <w:style w:type="paragraph" w:customStyle="1" w:styleId="afff1">
    <w:name w:val="Тире"/>
    <w:basedOn w:val="a0"/>
    <w:link w:val="afff2"/>
    <w:qFormat/>
    <w:rsid w:val="003A64F4"/>
    <w:pPr>
      <w:suppressAutoHyphens w:val="0"/>
      <w:ind w:left="1068" w:hanging="360"/>
      <w:jc w:val="both"/>
    </w:pPr>
    <w:rPr>
      <w:rFonts w:eastAsia="Calibri" w:cs="Times New Roman"/>
      <w:sz w:val="28"/>
      <w:szCs w:val="28"/>
      <w:lang w:eastAsia="ru-RU"/>
    </w:rPr>
  </w:style>
  <w:style w:type="character" w:customStyle="1" w:styleId="afff2">
    <w:name w:val="Тире Знак"/>
    <w:basedOn w:val="a1"/>
    <w:link w:val="afff1"/>
    <w:rsid w:val="003A64F4"/>
    <w:rPr>
      <w:rFonts w:eastAsia="Calibri"/>
      <w:sz w:val="28"/>
      <w:szCs w:val="28"/>
    </w:rPr>
  </w:style>
  <w:style w:type="paragraph" w:styleId="afff3">
    <w:name w:val="Intense Quote"/>
    <w:basedOn w:val="a0"/>
    <w:next w:val="a0"/>
    <w:link w:val="afff4"/>
    <w:uiPriority w:val="30"/>
    <w:qFormat/>
    <w:rsid w:val="003A64F4"/>
    <w:pPr>
      <w:pBdr>
        <w:bottom w:val="single" w:sz="4" w:space="4" w:color="4F81BD"/>
      </w:pBdr>
      <w:suppressAutoHyphens w:val="0"/>
      <w:spacing w:before="200" w:after="280"/>
      <w:ind w:left="936" w:right="936" w:firstLine="709"/>
      <w:jc w:val="both"/>
    </w:pPr>
    <w:rPr>
      <w:rFonts w:eastAsia="Calibri" w:cs="Times New Roman"/>
      <w:bCs/>
      <w:i/>
      <w:iCs/>
      <w:color w:val="000000"/>
      <w:sz w:val="28"/>
      <w:lang w:eastAsia="ru-RU"/>
    </w:rPr>
  </w:style>
  <w:style w:type="character" w:customStyle="1" w:styleId="afff4">
    <w:name w:val="Выделенная цитата Знак"/>
    <w:basedOn w:val="a1"/>
    <w:link w:val="afff3"/>
    <w:uiPriority w:val="30"/>
    <w:rsid w:val="003A64F4"/>
    <w:rPr>
      <w:rFonts w:eastAsia="Calibri"/>
      <w:bCs/>
      <w:i/>
      <w:iCs/>
      <w:color w:val="000000"/>
      <w:sz w:val="28"/>
      <w:szCs w:val="24"/>
    </w:rPr>
  </w:style>
  <w:style w:type="character" w:styleId="afff5">
    <w:name w:val="FollowedHyperlink"/>
    <w:basedOn w:val="a1"/>
    <w:uiPriority w:val="99"/>
    <w:rsid w:val="003A64F4"/>
    <w:rPr>
      <w:color w:val="800080"/>
      <w:u w:val="single"/>
    </w:rPr>
  </w:style>
  <w:style w:type="character" w:customStyle="1" w:styleId="120">
    <w:name w:val="Знак Знак12"/>
    <w:basedOn w:val="a1"/>
    <w:locked/>
    <w:rsid w:val="003A64F4"/>
    <w:rPr>
      <w:rFonts w:eastAsia="Calibri"/>
      <w:sz w:val="28"/>
      <w:szCs w:val="28"/>
      <w:lang w:val="ru-RU" w:eastAsia="ru-RU" w:bidi="ar-SA"/>
    </w:rPr>
  </w:style>
  <w:style w:type="character" w:customStyle="1" w:styleId="110">
    <w:name w:val="Знак Знак11"/>
    <w:basedOn w:val="a1"/>
    <w:locked/>
    <w:rsid w:val="003A64F4"/>
    <w:rPr>
      <w:rFonts w:eastAsia="Calibri"/>
      <w:b/>
      <w:bCs/>
      <w:sz w:val="24"/>
      <w:szCs w:val="24"/>
      <w:lang w:val="ru-RU" w:eastAsia="ru-RU" w:bidi="ar-SA"/>
    </w:rPr>
  </w:style>
  <w:style w:type="character" w:customStyle="1" w:styleId="100">
    <w:name w:val="Знак Знак10"/>
    <w:basedOn w:val="a1"/>
    <w:locked/>
    <w:rsid w:val="003A64F4"/>
    <w:rPr>
      <w:rFonts w:eastAsia="Calibri"/>
      <w:b/>
      <w:bCs/>
      <w:sz w:val="24"/>
      <w:szCs w:val="24"/>
      <w:lang w:val="ru-RU" w:eastAsia="ru-RU" w:bidi="ar-SA"/>
    </w:rPr>
  </w:style>
  <w:style w:type="character" w:customStyle="1" w:styleId="92">
    <w:name w:val="Знак Знак9"/>
    <w:basedOn w:val="a1"/>
    <w:locked/>
    <w:rsid w:val="003A64F4"/>
    <w:rPr>
      <w:rFonts w:eastAsia="Calibri"/>
      <w:b/>
      <w:bCs/>
      <w:sz w:val="36"/>
      <w:szCs w:val="36"/>
      <w:lang w:val="ru-RU" w:eastAsia="ru-RU" w:bidi="ar-SA"/>
    </w:rPr>
  </w:style>
  <w:style w:type="character" w:customStyle="1" w:styleId="1e">
    <w:name w:val="Знак Знак1"/>
    <w:basedOn w:val="a1"/>
    <w:locked/>
    <w:rsid w:val="003A64F4"/>
    <w:rPr>
      <w:rFonts w:ascii="Calibri" w:eastAsia="Calibri" w:hAnsi="Calibri"/>
      <w:sz w:val="24"/>
      <w:szCs w:val="24"/>
      <w:lang w:val="ru-RU" w:eastAsia="ru-RU" w:bidi="ar-SA"/>
    </w:rPr>
  </w:style>
  <w:style w:type="character" w:customStyle="1" w:styleId="2b">
    <w:name w:val="Знак Знак2"/>
    <w:basedOn w:val="a1"/>
    <w:locked/>
    <w:rsid w:val="003A64F4"/>
    <w:rPr>
      <w:rFonts w:ascii="Calibri" w:eastAsia="Calibri" w:hAnsi="Calibri"/>
      <w:sz w:val="24"/>
      <w:szCs w:val="24"/>
      <w:lang w:val="ru-RU" w:eastAsia="ru-RU" w:bidi="ar-SA"/>
    </w:rPr>
  </w:style>
  <w:style w:type="character" w:customStyle="1" w:styleId="52">
    <w:name w:val="Знак Знак5"/>
    <w:basedOn w:val="a1"/>
    <w:locked/>
    <w:rsid w:val="003A64F4"/>
    <w:rPr>
      <w:rFonts w:ascii="Calibri" w:eastAsia="Calibri" w:hAnsi="Calibri"/>
      <w:sz w:val="24"/>
      <w:szCs w:val="24"/>
      <w:lang w:val="ru-RU" w:eastAsia="ru-RU" w:bidi="ar-SA"/>
    </w:rPr>
  </w:style>
  <w:style w:type="character" w:customStyle="1" w:styleId="82">
    <w:name w:val="Знак Знак8"/>
    <w:basedOn w:val="a1"/>
    <w:locked/>
    <w:rsid w:val="003A64F4"/>
    <w:rPr>
      <w:rFonts w:ascii="Calibri" w:eastAsia="Calibri" w:hAnsi="Calibri"/>
      <w:sz w:val="32"/>
      <w:szCs w:val="32"/>
      <w:lang w:val="ru-RU" w:eastAsia="ru-RU" w:bidi="ar-SA"/>
    </w:rPr>
  </w:style>
  <w:style w:type="character" w:customStyle="1" w:styleId="62">
    <w:name w:val="Знак Знак6"/>
    <w:basedOn w:val="a1"/>
    <w:locked/>
    <w:rsid w:val="003A64F4"/>
    <w:rPr>
      <w:rFonts w:ascii="TimesET" w:eastAsia="Calibri" w:hAnsi="TimesET" w:cs="TimesET"/>
      <w:b/>
      <w:bCs/>
      <w:sz w:val="24"/>
      <w:szCs w:val="24"/>
      <w:lang w:val="ru-RU" w:eastAsia="ru-RU" w:bidi="ar-SA"/>
    </w:rPr>
  </w:style>
  <w:style w:type="character" w:customStyle="1" w:styleId="44">
    <w:name w:val="Знак Знак4"/>
    <w:basedOn w:val="a1"/>
    <w:locked/>
    <w:rsid w:val="003A64F4"/>
    <w:rPr>
      <w:rFonts w:ascii="Calibri" w:eastAsia="Calibri" w:hAnsi="Calibri"/>
      <w:b/>
      <w:bCs/>
      <w:sz w:val="24"/>
      <w:szCs w:val="24"/>
      <w:lang w:val="ru-RU" w:eastAsia="ru-RU" w:bidi="ar-SA"/>
    </w:rPr>
  </w:style>
  <w:style w:type="character" w:customStyle="1" w:styleId="72">
    <w:name w:val="Знак Знак7"/>
    <w:basedOn w:val="a1"/>
    <w:locked/>
    <w:rsid w:val="003A64F4"/>
    <w:rPr>
      <w:rFonts w:ascii="Calibri" w:eastAsia="Calibri" w:hAnsi="Calibri"/>
      <w:b/>
      <w:bCs/>
      <w:sz w:val="28"/>
      <w:szCs w:val="28"/>
      <w:lang w:val="ru-RU" w:eastAsia="ru-RU" w:bidi="ar-SA"/>
    </w:rPr>
  </w:style>
  <w:style w:type="character" w:customStyle="1" w:styleId="afff6">
    <w:name w:val="Знак Знак"/>
    <w:basedOn w:val="a1"/>
    <w:locked/>
    <w:rsid w:val="003A64F4"/>
    <w:rPr>
      <w:rFonts w:ascii="Courier New" w:eastAsia="Calibri" w:hAnsi="Courier New" w:cs="Courier New"/>
      <w:lang w:val="ru-RU" w:eastAsia="ru-RU" w:bidi="ar-SA"/>
    </w:rPr>
  </w:style>
  <w:style w:type="paragraph" w:customStyle="1" w:styleId="afff7">
    <w:name w:val="Н статьи"/>
    <w:basedOn w:val="a0"/>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ff8">
    <w:name w:val="Н пункта"/>
    <w:basedOn w:val="a0"/>
    <w:link w:val="afff9"/>
    <w:rsid w:val="003A64F4"/>
    <w:pPr>
      <w:tabs>
        <w:tab w:val="num" w:pos="0"/>
      </w:tabs>
      <w:suppressAutoHyphens w:val="0"/>
      <w:ind w:left="585" w:hanging="360"/>
      <w:jc w:val="both"/>
    </w:pPr>
    <w:rPr>
      <w:rFonts w:cs="Times New Roman"/>
      <w:lang w:eastAsia="ru-RU"/>
    </w:rPr>
  </w:style>
  <w:style w:type="character" w:customStyle="1" w:styleId="afff9">
    <w:name w:val="Н пункта Знак"/>
    <w:basedOn w:val="a1"/>
    <w:link w:val="afff8"/>
    <w:locked/>
    <w:rsid w:val="003A64F4"/>
    <w:rPr>
      <w:sz w:val="24"/>
      <w:szCs w:val="24"/>
    </w:rPr>
  </w:style>
  <w:style w:type="paragraph" w:customStyle="1" w:styleId="afffa">
    <w:name w:val="Н подпункт"/>
    <w:basedOn w:val="afff8"/>
    <w:rsid w:val="003A64F4"/>
    <w:pPr>
      <w:numPr>
        <w:ilvl w:val="3"/>
      </w:numPr>
      <w:tabs>
        <w:tab w:val="num" w:pos="0"/>
      </w:tabs>
      <w:ind w:left="3228" w:hanging="360"/>
    </w:pPr>
  </w:style>
  <w:style w:type="character" w:customStyle="1" w:styleId="WW8Num55z0">
    <w:name w:val="WW8Num55z0"/>
    <w:rsid w:val="003A64F4"/>
    <w:rPr>
      <w:rFonts w:ascii="Times New Roman" w:hAnsi="Times New Roman" w:cs="Times New Roman"/>
    </w:rPr>
  </w:style>
  <w:style w:type="paragraph" w:customStyle="1" w:styleId="121">
    <w:name w:val="Стиль ОСНОВНОЙ !!! + 12 пт Знак"/>
    <w:basedOn w:val="a0"/>
    <w:link w:val="122"/>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a1"/>
    <w:link w:val="121"/>
    <w:locked/>
    <w:rsid w:val="003A64F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a1"/>
    <w:link w:val="159012"/>
    <w:locked/>
    <w:rsid w:val="003A64F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3A64F4"/>
    <w:pPr>
      <w:suppressAutoHyphens w:val="0"/>
      <w:spacing w:before="120"/>
      <w:ind w:left="900"/>
      <w:jc w:val="both"/>
    </w:pPr>
    <w:rPr>
      <w:rFonts w:ascii="Arial" w:hAnsi="Arial" w:cs="Arial"/>
      <w:sz w:val="26"/>
      <w:szCs w:val="26"/>
    </w:rPr>
  </w:style>
  <w:style w:type="character" w:customStyle="1" w:styleId="WW8Num83z1">
    <w:name w:val="WW8Num83z1"/>
    <w:rsid w:val="003A64F4"/>
    <w:rPr>
      <w:rFonts w:ascii="Courier New" w:hAnsi="Courier New" w:cs="Courier New"/>
    </w:rPr>
  </w:style>
  <w:style w:type="paragraph" w:customStyle="1" w:styleId="ConsPlusCell">
    <w:name w:val="ConsPlusCell"/>
    <w:rsid w:val="003A64F4"/>
    <w:pPr>
      <w:autoSpaceDE w:val="0"/>
      <w:autoSpaceDN w:val="0"/>
      <w:adjustRightInd w:val="0"/>
    </w:pPr>
    <w:rPr>
      <w:rFonts w:eastAsia="Calibri"/>
      <w:sz w:val="24"/>
      <w:szCs w:val="24"/>
      <w:lang w:eastAsia="en-US"/>
    </w:rPr>
  </w:style>
  <w:style w:type="paragraph" w:styleId="HTML">
    <w:name w:val="HTML Preformatted"/>
    <w:basedOn w:val="a0"/>
    <w:link w:val="HTML0"/>
    <w:uiPriority w:val="99"/>
    <w:unhideWhenUsed/>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3A64F4"/>
    <w:rPr>
      <w:rFonts w:ascii="Courier New" w:hAnsi="Courier New" w:cs="Courier New"/>
    </w:rPr>
  </w:style>
  <w:style w:type="paragraph" w:styleId="afffb">
    <w:name w:val="TOC Heading"/>
    <w:basedOn w:val="1"/>
    <w:next w:val="a0"/>
    <w:uiPriority w:val="39"/>
    <w:semiHidden/>
    <w:unhideWhenUsed/>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3A64F4"/>
    <w:pPr>
      <w:widowControl w:val="0"/>
      <w:autoSpaceDE w:val="0"/>
      <w:autoSpaceDN w:val="0"/>
      <w:adjustRightInd w:val="0"/>
    </w:pPr>
    <w:rPr>
      <w:sz w:val="24"/>
      <w:szCs w:val="24"/>
    </w:rPr>
  </w:style>
  <w:style w:type="paragraph" w:customStyle="1" w:styleId="BodyText22">
    <w:name w:val="Body Text 22"/>
    <w:basedOn w:val="a0"/>
    <w:rsid w:val="003A64F4"/>
    <w:pPr>
      <w:numPr>
        <w:numId w:val="2"/>
      </w:numPr>
      <w:suppressAutoHyphens w:val="0"/>
      <w:ind w:left="0" w:firstLine="709"/>
      <w:jc w:val="both"/>
    </w:pPr>
    <w:rPr>
      <w:rFonts w:cs="Times New Roman"/>
      <w:szCs w:val="20"/>
      <w:lang w:eastAsia="ru-RU"/>
    </w:rPr>
  </w:style>
  <w:style w:type="paragraph" w:styleId="afffc">
    <w:name w:val="caption"/>
    <w:next w:val="a0"/>
    <w:qFormat/>
    <w:rsid w:val="003A64F4"/>
    <w:pPr>
      <w:spacing w:before="240" w:after="60"/>
      <w:contextualSpacing/>
      <w:outlineLvl w:val="4"/>
    </w:pPr>
    <w:rPr>
      <w:sz w:val="26"/>
    </w:rPr>
  </w:style>
  <w:style w:type="paragraph" w:customStyle="1" w:styleId="ConsCell">
    <w:name w:val="ConsCell"/>
    <w:rsid w:val="003A64F4"/>
    <w:pPr>
      <w:widowControl w:val="0"/>
    </w:pPr>
    <w:rPr>
      <w:rFonts w:ascii="Arial" w:hAnsi="Arial"/>
      <w:snapToGrid w:val="0"/>
    </w:rPr>
  </w:style>
  <w:style w:type="paragraph" w:customStyle="1" w:styleId="4-123">
    <w:name w:val="Заг4 - Пункт нумерованный 1.2.3."/>
    <w:basedOn w:val="a9"/>
    <w:link w:val="4-1230"/>
    <w:qFormat/>
    <w:rsid w:val="003A64F4"/>
    <w:pPr>
      <w:numPr>
        <w:numId w:val="1"/>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3A64F4"/>
    <w:rPr>
      <w:sz w:val="24"/>
      <w:szCs w:val="24"/>
      <w:lang w:eastAsia="ar-SA"/>
    </w:rPr>
  </w:style>
  <w:style w:type="character" w:styleId="afffd">
    <w:name w:val="footnote reference"/>
    <w:basedOn w:val="a1"/>
    <w:uiPriority w:val="99"/>
    <w:rsid w:val="003A64F4"/>
    <w:rPr>
      <w:vertAlign w:val="superscript"/>
    </w:rPr>
  </w:style>
  <w:style w:type="paragraph" w:customStyle="1" w:styleId="Normal0">
    <w:name w:val="Normal Знак Знак Знак Знак Знак Знак"/>
    <w:link w:val="Normal1"/>
    <w:rsid w:val="003A64F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3A64F4"/>
    <w:rPr>
      <w:snapToGrid w:val="0"/>
      <w:sz w:val="24"/>
      <w:szCs w:val="24"/>
    </w:rPr>
  </w:style>
  <w:style w:type="paragraph" w:customStyle="1" w:styleId="2c">
    <w:name w:val="Основной текст2"/>
    <w:basedOn w:val="a0"/>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2">
    <w:name w:val="Normal Знак Знак"/>
    <w:rsid w:val="003A64F4"/>
    <w:pPr>
      <w:snapToGrid w:val="0"/>
      <w:spacing w:before="100" w:after="100"/>
      <w:jc w:val="both"/>
    </w:pPr>
    <w:rPr>
      <w:sz w:val="24"/>
    </w:rPr>
  </w:style>
  <w:style w:type="paragraph" w:customStyle="1" w:styleId="pcss">
    <w:name w:val="pcss"/>
    <w:basedOn w:val="a0"/>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a0"/>
    <w:rsid w:val="003A64F4"/>
    <w:pPr>
      <w:suppressAutoHyphens w:val="0"/>
      <w:spacing w:before="120"/>
      <w:ind w:firstLine="709"/>
      <w:jc w:val="both"/>
    </w:pPr>
    <w:rPr>
      <w:rFonts w:cs="Times New Roman"/>
      <w:sz w:val="26"/>
      <w:lang w:eastAsia="ru-RU"/>
    </w:rPr>
  </w:style>
  <w:style w:type="paragraph" w:styleId="afffe">
    <w:name w:val="Block Text"/>
    <w:basedOn w:val="a0"/>
    <w:rsid w:val="003A64F4"/>
    <w:pPr>
      <w:suppressAutoHyphens w:val="0"/>
      <w:ind w:left="-1701" w:right="-1617" w:firstLine="425"/>
    </w:pPr>
    <w:rPr>
      <w:rFonts w:cs="Times New Roman"/>
      <w:szCs w:val="20"/>
      <w:lang w:eastAsia="ru-RU"/>
    </w:rPr>
  </w:style>
  <w:style w:type="paragraph" w:customStyle="1" w:styleId="affff">
    <w:name w:val="список"/>
    <w:basedOn w:val="a0"/>
    <w:rsid w:val="003A64F4"/>
    <w:pPr>
      <w:tabs>
        <w:tab w:val="num" w:pos="360"/>
        <w:tab w:val="left" w:pos="2410"/>
      </w:tabs>
      <w:suppressAutoHyphens w:val="0"/>
      <w:jc w:val="both"/>
    </w:pPr>
    <w:rPr>
      <w:rFonts w:cs="Times New Roman"/>
      <w:sz w:val="22"/>
      <w:szCs w:val="22"/>
      <w:lang w:eastAsia="ru-RU"/>
    </w:rPr>
  </w:style>
  <w:style w:type="paragraph" w:customStyle="1" w:styleId="affff0">
    <w:name w:val="Названия таблиц Знак Знак"/>
    <w:basedOn w:val="a0"/>
    <w:link w:val="affff1"/>
    <w:autoRedefine/>
    <w:rsid w:val="003A64F4"/>
    <w:pPr>
      <w:spacing w:before="20" w:after="60"/>
      <w:jc w:val="center"/>
    </w:pPr>
    <w:rPr>
      <w:rFonts w:ascii="Bookman Old Style" w:hAnsi="Bookman Old Style" w:cs="Times New Roman"/>
      <w:b/>
      <w:color w:val="000000"/>
      <w:lang w:eastAsia="ru-RU"/>
    </w:rPr>
  </w:style>
  <w:style w:type="character" w:customStyle="1" w:styleId="affff1">
    <w:name w:val="Названия таблиц Знак Знак Знак"/>
    <w:basedOn w:val="a1"/>
    <w:link w:val="affff0"/>
    <w:rsid w:val="003A64F4"/>
    <w:rPr>
      <w:rFonts w:ascii="Bookman Old Style" w:hAnsi="Bookman Old Style"/>
      <w:b/>
      <w:color w:val="000000"/>
      <w:sz w:val="24"/>
      <w:szCs w:val="24"/>
    </w:rPr>
  </w:style>
  <w:style w:type="paragraph" w:customStyle="1" w:styleId="affff2">
    <w:name w:val="Заголовок_таблицы"/>
    <w:basedOn w:val="a0"/>
    <w:rsid w:val="003A64F4"/>
    <w:pPr>
      <w:suppressAutoHyphens w:val="0"/>
      <w:jc w:val="center"/>
    </w:pPr>
    <w:rPr>
      <w:rFonts w:ascii="Arial" w:hAnsi="Arial" w:cs="Times New Roman"/>
      <w:b/>
      <w:i/>
      <w:sz w:val="18"/>
      <w:szCs w:val="22"/>
      <w:lang w:eastAsia="ru-RU"/>
    </w:rPr>
  </w:style>
  <w:style w:type="paragraph" w:styleId="affff3">
    <w:name w:val="Document Map"/>
    <w:basedOn w:val="a0"/>
    <w:link w:val="affff4"/>
    <w:rsid w:val="003A64F4"/>
    <w:pPr>
      <w:shd w:val="clear" w:color="auto" w:fill="000080"/>
      <w:suppressAutoHyphens w:val="0"/>
    </w:pPr>
    <w:rPr>
      <w:rFonts w:ascii="Tahoma" w:hAnsi="Tahoma" w:cs="Tahoma"/>
      <w:sz w:val="20"/>
      <w:szCs w:val="20"/>
      <w:lang w:eastAsia="ru-RU"/>
    </w:rPr>
  </w:style>
  <w:style w:type="character" w:customStyle="1" w:styleId="affff4">
    <w:name w:val="Схема документа Знак"/>
    <w:basedOn w:val="a1"/>
    <w:link w:val="affff3"/>
    <w:rsid w:val="003A64F4"/>
    <w:rPr>
      <w:rFonts w:ascii="Tahoma" w:hAnsi="Tahoma" w:cs="Tahoma"/>
      <w:shd w:val="clear" w:color="auto" w:fill="000080"/>
    </w:rPr>
  </w:style>
  <w:style w:type="paragraph" w:customStyle="1" w:styleId="Normal3">
    <w:name w:val="Normal Знак Знак Знак"/>
    <w:rsid w:val="003A64F4"/>
    <w:pPr>
      <w:spacing w:before="100" w:after="100"/>
      <w:jc w:val="both"/>
    </w:pPr>
    <w:rPr>
      <w:snapToGrid w:val="0"/>
      <w:sz w:val="24"/>
      <w:szCs w:val="24"/>
    </w:rPr>
  </w:style>
  <w:style w:type="paragraph" w:customStyle="1" w:styleId="affff5">
    <w:name w:val="Текст акта"/>
    <w:rsid w:val="003A64F4"/>
    <w:pPr>
      <w:widowControl w:val="0"/>
      <w:ind w:firstLine="709"/>
      <w:jc w:val="both"/>
    </w:pPr>
    <w:rPr>
      <w:sz w:val="28"/>
      <w:szCs w:val="24"/>
    </w:rPr>
  </w:style>
  <w:style w:type="paragraph" w:customStyle="1" w:styleId="Normal4">
    <w:name w:val="Стиль Normal + полужирный"/>
    <w:basedOn w:val="a0"/>
    <w:rsid w:val="003A64F4"/>
    <w:pPr>
      <w:suppressAutoHyphens w:val="0"/>
      <w:ind w:left="-113" w:right="-113"/>
      <w:jc w:val="center"/>
    </w:pPr>
    <w:rPr>
      <w:rFonts w:cs="Times New Roman"/>
      <w:b/>
      <w:bCs/>
      <w:sz w:val="20"/>
      <w:szCs w:val="20"/>
      <w:lang w:eastAsia="ru-RU"/>
    </w:rPr>
  </w:style>
  <w:style w:type="paragraph" w:styleId="35">
    <w:name w:val="Body Text 3"/>
    <w:basedOn w:val="a0"/>
    <w:link w:val="36"/>
    <w:rsid w:val="003A64F4"/>
    <w:pPr>
      <w:suppressAutoHyphens w:val="0"/>
      <w:spacing w:after="120"/>
    </w:pPr>
    <w:rPr>
      <w:rFonts w:cs="Times New Roman"/>
      <w:sz w:val="16"/>
      <w:szCs w:val="16"/>
      <w:lang w:eastAsia="ru-RU"/>
    </w:rPr>
  </w:style>
  <w:style w:type="character" w:customStyle="1" w:styleId="36">
    <w:name w:val="Основной текст 3 Знак"/>
    <w:basedOn w:val="a1"/>
    <w:link w:val="35"/>
    <w:rsid w:val="003A64F4"/>
    <w:rPr>
      <w:sz w:val="16"/>
      <w:szCs w:val="16"/>
    </w:rPr>
  </w:style>
  <w:style w:type="paragraph" w:customStyle="1" w:styleId="affff6">
    <w:name w:val="Таблица"/>
    <w:basedOn w:val="afffc"/>
    <w:rsid w:val="003A64F4"/>
    <w:pPr>
      <w:spacing w:before="120" w:after="120"/>
      <w:contextualSpacing w:val="0"/>
      <w:jc w:val="both"/>
      <w:outlineLvl w:val="9"/>
    </w:pPr>
    <w:rPr>
      <w:bCs/>
      <w:sz w:val="24"/>
    </w:rPr>
  </w:style>
  <w:style w:type="paragraph" w:customStyle="1" w:styleId="xl24">
    <w:name w:val="xl24"/>
    <w:basedOn w:val="a0"/>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a0"/>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a0"/>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a0"/>
    <w:link w:val="125"/>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a1"/>
    <w:link w:val="124"/>
    <w:rsid w:val="003A64F4"/>
    <w:rPr>
      <w:color w:val="000000"/>
      <w:sz w:val="26"/>
      <w:szCs w:val="24"/>
    </w:rPr>
  </w:style>
  <w:style w:type="paragraph" w:customStyle="1" w:styleId="affff7">
    <w:name w:val="Текст письма"/>
    <w:basedOn w:val="a0"/>
    <w:rsid w:val="003A64F4"/>
    <w:pPr>
      <w:suppressAutoHyphens w:val="0"/>
      <w:spacing w:line="360" w:lineRule="exact"/>
      <w:ind w:firstLine="709"/>
      <w:jc w:val="both"/>
    </w:pPr>
    <w:rPr>
      <w:rFonts w:cs="Times New Roman"/>
      <w:sz w:val="28"/>
      <w:lang w:eastAsia="ru-RU"/>
    </w:rPr>
  </w:style>
  <w:style w:type="paragraph" w:styleId="affff8">
    <w:name w:val="endnote text"/>
    <w:basedOn w:val="a0"/>
    <w:link w:val="affff9"/>
    <w:rsid w:val="003A64F4"/>
    <w:pPr>
      <w:suppressAutoHyphens w:val="0"/>
    </w:pPr>
    <w:rPr>
      <w:rFonts w:cs="Times New Roman"/>
      <w:sz w:val="20"/>
      <w:szCs w:val="20"/>
      <w:lang w:eastAsia="ru-RU"/>
    </w:rPr>
  </w:style>
  <w:style w:type="character" w:customStyle="1" w:styleId="affff9">
    <w:name w:val="Текст концевой сноски Знак"/>
    <w:basedOn w:val="a1"/>
    <w:link w:val="affff8"/>
    <w:rsid w:val="003A64F4"/>
  </w:style>
  <w:style w:type="character" w:styleId="affffa">
    <w:name w:val="endnote reference"/>
    <w:basedOn w:val="a1"/>
    <w:rsid w:val="003A64F4"/>
    <w:rPr>
      <w:vertAlign w:val="superscript"/>
    </w:rPr>
  </w:style>
  <w:style w:type="character" w:styleId="affffb">
    <w:name w:val="Emphasis"/>
    <w:basedOn w:val="a1"/>
    <w:uiPriority w:val="99"/>
    <w:qFormat/>
    <w:rsid w:val="003A64F4"/>
    <w:rPr>
      <w:i/>
      <w:iCs/>
    </w:rPr>
  </w:style>
  <w:style w:type="paragraph" w:customStyle="1" w:styleId="affffc">
    <w:name w:val="заполнение таблиц"/>
    <w:basedOn w:val="a0"/>
    <w:rsid w:val="003A64F4"/>
    <w:pPr>
      <w:suppressAutoHyphens w:val="0"/>
    </w:pPr>
    <w:rPr>
      <w:rFonts w:ascii="Arial" w:hAnsi="Arial" w:cs="Times New Roman"/>
      <w:sz w:val="18"/>
      <w:szCs w:val="22"/>
      <w:lang w:eastAsia="ru-RU"/>
    </w:rPr>
  </w:style>
  <w:style w:type="paragraph" w:customStyle="1" w:styleId="45">
    <w:name w:val="Стиль4 Знак Знак Знак Знак"/>
    <w:basedOn w:val="afd"/>
    <w:link w:val="46"/>
    <w:rsid w:val="003A64F4"/>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3A64F4"/>
    <w:rPr>
      <w:sz w:val="24"/>
      <w:szCs w:val="24"/>
    </w:rPr>
  </w:style>
  <w:style w:type="paragraph" w:customStyle="1" w:styleId="Normal5">
    <w:name w:val="Normal Знак Знак Знак Знак"/>
    <w:rsid w:val="003A64F4"/>
    <w:pPr>
      <w:spacing w:before="100" w:after="100"/>
      <w:jc w:val="both"/>
    </w:pPr>
    <w:rPr>
      <w:snapToGrid w:val="0"/>
      <w:sz w:val="24"/>
      <w:szCs w:val="24"/>
    </w:rPr>
  </w:style>
  <w:style w:type="paragraph" w:customStyle="1" w:styleId="2d">
    <w:name w:val="Обычный2"/>
    <w:rsid w:val="003A64F4"/>
    <w:rPr>
      <w:sz w:val="22"/>
      <w:szCs w:val="24"/>
    </w:rPr>
  </w:style>
  <w:style w:type="paragraph" w:customStyle="1" w:styleId="affffd">
    <w:name w:val="Названия таблиц"/>
    <w:basedOn w:val="a0"/>
    <w:autoRedefine/>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a0"/>
    <w:rsid w:val="003A64F4"/>
    <w:pPr>
      <w:suppressAutoHyphens w:val="0"/>
      <w:spacing w:before="120"/>
      <w:ind w:firstLine="709"/>
      <w:jc w:val="both"/>
    </w:pPr>
    <w:rPr>
      <w:rFonts w:cs="Times New Roman"/>
      <w:color w:val="000000"/>
      <w:sz w:val="26"/>
      <w:lang w:eastAsia="ru-RU"/>
    </w:rPr>
  </w:style>
  <w:style w:type="paragraph" w:customStyle="1" w:styleId="47">
    <w:name w:val="Стиль4 Знак Знак"/>
    <w:basedOn w:val="afd"/>
    <w:rsid w:val="003A64F4"/>
    <w:pPr>
      <w:ind w:left="0" w:firstLine="708"/>
      <w:jc w:val="both"/>
    </w:pPr>
    <w:rPr>
      <w:rFonts w:eastAsia="Times New Roman"/>
      <w:sz w:val="24"/>
      <w:szCs w:val="24"/>
    </w:rPr>
  </w:style>
  <w:style w:type="paragraph" w:customStyle="1" w:styleId="48">
    <w:name w:val="Стиль4"/>
    <w:basedOn w:val="afd"/>
    <w:rsid w:val="003A64F4"/>
    <w:pPr>
      <w:ind w:left="0" w:firstLine="708"/>
      <w:jc w:val="both"/>
    </w:pPr>
    <w:rPr>
      <w:rFonts w:eastAsia="Times New Roman"/>
      <w:sz w:val="24"/>
      <w:szCs w:val="24"/>
    </w:rPr>
  </w:style>
  <w:style w:type="paragraph" w:customStyle="1" w:styleId="affffe">
    <w:name w:val="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Normal10">
    <w:name w:val="Normal Знак Знак1"/>
    <w:basedOn w:val="a1"/>
    <w:rsid w:val="003A64F4"/>
    <w:rPr>
      <w:sz w:val="22"/>
      <w:szCs w:val="24"/>
      <w:lang w:val="ru-RU" w:eastAsia="ru-RU" w:bidi="ar-SA"/>
    </w:rPr>
  </w:style>
  <w:style w:type="paragraph" w:customStyle="1" w:styleId="310">
    <w:name w:val="Основной текст с отступом 31"/>
    <w:basedOn w:val="a0"/>
    <w:rsid w:val="003A64F4"/>
    <w:pPr>
      <w:spacing w:after="120"/>
      <w:ind w:left="283"/>
    </w:pPr>
    <w:rPr>
      <w:rFonts w:cs="Times New Roman"/>
      <w:sz w:val="16"/>
      <w:szCs w:val="16"/>
    </w:rPr>
  </w:style>
  <w:style w:type="character" w:customStyle="1" w:styleId="afffff">
    <w:name w:val="Символ сноски"/>
    <w:basedOn w:val="a1"/>
    <w:rsid w:val="003A64F4"/>
    <w:rPr>
      <w:vertAlign w:val="superscript"/>
    </w:rPr>
  </w:style>
  <w:style w:type="paragraph" w:customStyle="1" w:styleId="1f">
    <w:name w:val="Таблица1"/>
    <w:basedOn w:val="a0"/>
    <w:autoRedefine/>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3A64F4"/>
    <w:rPr>
      <w:rFonts w:ascii="Times New Roman" w:hAnsi="Times New Roman" w:cs="Times New Roman"/>
      <w:sz w:val="22"/>
      <w:szCs w:val="22"/>
    </w:rPr>
  </w:style>
  <w:style w:type="paragraph" w:customStyle="1" w:styleId="afffff0">
    <w:name w:val="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3A64F4"/>
    <w:pPr>
      <w:suppressAutoHyphens w:val="0"/>
    </w:pPr>
    <w:rPr>
      <w:rFonts w:ascii="Verdana" w:hAnsi="Verdana" w:cs="Verdana"/>
      <w:sz w:val="20"/>
      <w:szCs w:val="20"/>
      <w:lang w:val="en-US" w:eastAsia="en-US"/>
    </w:rPr>
  </w:style>
  <w:style w:type="character" w:customStyle="1" w:styleId="afffff1">
    <w:name w:val="Знак Знак Знак Знак Знак Знак Знак Знак"/>
    <w:basedOn w:val="a1"/>
    <w:rsid w:val="003A64F4"/>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character" w:customStyle="1" w:styleId="2f0">
    <w:name w:val="Знак Знак Знак Знак Знак Знак Знак2"/>
    <w:aliases w:val="Знак Знак Знак Знак Знак Знак Знак Знак Знак Знак1"/>
    <w:basedOn w:val="a1"/>
    <w:rsid w:val="003A64F4"/>
    <w:rPr>
      <w:sz w:val="24"/>
      <w:szCs w:val="24"/>
      <w:lang w:val="ru-RU" w:eastAsia="ru-RU" w:bidi="ar-SA"/>
    </w:rPr>
  </w:style>
  <w:style w:type="paragraph" w:customStyle="1" w:styleId="afffff2">
    <w:name w:val="Знак"/>
    <w:basedOn w:val="a0"/>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a1"/>
    <w:rsid w:val="003A64F4"/>
  </w:style>
  <w:style w:type="paragraph" w:customStyle="1" w:styleId="2f1">
    <w:name w:val="Знак Знак Знак Знак2"/>
    <w:basedOn w:val="a0"/>
    <w:rsid w:val="003A64F4"/>
    <w:pPr>
      <w:suppressAutoHyphens w:val="0"/>
    </w:pPr>
    <w:rPr>
      <w:rFonts w:ascii="Verdana" w:hAnsi="Verdana" w:cs="Verdana"/>
      <w:sz w:val="20"/>
      <w:szCs w:val="20"/>
      <w:lang w:val="en-US" w:eastAsia="en-US"/>
    </w:rPr>
  </w:style>
  <w:style w:type="paragraph" w:customStyle="1" w:styleId="Aacao">
    <w:name w:val="Aacao"/>
    <w:basedOn w:val="a0"/>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f0">
    <w:name w:val="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paragraph" w:customStyle="1" w:styleId="210">
    <w:name w:val="Основной текст 21"/>
    <w:basedOn w:val="a0"/>
    <w:rsid w:val="003A64F4"/>
    <w:pPr>
      <w:widowControl w:val="0"/>
      <w:spacing w:after="120" w:line="480" w:lineRule="auto"/>
      <w:jc w:val="both"/>
      <w:textAlignment w:val="baseline"/>
    </w:pPr>
    <w:rPr>
      <w:rFonts w:cs="Times New Roman"/>
    </w:rPr>
  </w:style>
  <w:style w:type="paragraph" w:customStyle="1" w:styleId="afffff3">
    <w:name w:val="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1f1">
    <w:name w:val="Знак Знак Знак Знак1"/>
    <w:basedOn w:val="a0"/>
    <w:rsid w:val="003A64F4"/>
    <w:pPr>
      <w:suppressAutoHyphens w:val="0"/>
    </w:pPr>
    <w:rPr>
      <w:rFonts w:ascii="Verdana" w:hAnsi="Verdana" w:cs="Verdana"/>
      <w:sz w:val="20"/>
      <w:szCs w:val="20"/>
      <w:lang w:val="en-US" w:eastAsia="en-US"/>
    </w:rPr>
  </w:style>
  <w:style w:type="paragraph" w:customStyle="1" w:styleId="2f2">
    <w:name w:val="Знак Знак Знак2"/>
    <w:basedOn w:val="a0"/>
    <w:rsid w:val="003A64F4"/>
    <w:pPr>
      <w:suppressAutoHyphens w:val="0"/>
    </w:pPr>
    <w:rPr>
      <w:rFonts w:ascii="Verdana" w:hAnsi="Verdana" w:cs="Verdana"/>
      <w:sz w:val="20"/>
      <w:szCs w:val="20"/>
      <w:lang w:val="en-US" w:eastAsia="en-US"/>
    </w:rPr>
  </w:style>
  <w:style w:type="paragraph" w:customStyle="1" w:styleId="2f3">
    <w:name w:val="Знак Знак Знак2 Знак Знак Знак"/>
    <w:basedOn w:val="a0"/>
    <w:rsid w:val="003A64F4"/>
    <w:pPr>
      <w:suppressAutoHyphens w:val="0"/>
    </w:pPr>
    <w:rPr>
      <w:rFonts w:ascii="Verdana" w:hAnsi="Verdana" w:cs="Verdana"/>
      <w:sz w:val="20"/>
      <w:szCs w:val="20"/>
      <w:lang w:val="en-US" w:eastAsia="en-US"/>
    </w:rPr>
  </w:style>
  <w:style w:type="paragraph" w:customStyle="1" w:styleId="2f4">
    <w:name w:val="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5">
    <w:name w:val="Знак Знак Знак 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6">
    <w:name w:val="Знак Знак Знак2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afffff4">
    <w:name w:val="Знак Знак Знак Знак Знак Знак Знак Знак Знак Знак Знак Знак Знак Знак Знак Знак Знак Знак З"/>
    <w:basedOn w:val="a1"/>
    <w:rsid w:val="003A64F4"/>
    <w:rPr>
      <w:sz w:val="24"/>
      <w:szCs w:val="24"/>
      <w:lang w:val="ru-RU" w:eastAsia="ru-RU" w:bidi="ar-SA"/>
    </w:rPr>
  </w:style>
  <w:style w:type="paragraph" w:customStyle="1" w:styleId="afffff5">
    <w:name w:val="Знак Знак Знак Знак Знак Знак Знак Знак Знак Знак Знак Знак Знак Знак Знак Знак Знак Знак Знак"/>
    <w:basedOn w:val="a0"/>
    <w:uiPriority w:val="99"/>
    <w:rsid w:val="003A64F4"/>
    <w:pPr>
      <w:suppressAutoHyphens w:val="0"/>
    </w:pPr>
    <w:rPr>
      <w:rFonts w:ascii="Verdana" w:hAnsi="Verdana" w:cs="Verdana"/>
      <w:sz w:val="20"/>
      <w:szCs w:val="20"/>
      <w:lang w:val="en-US" w:eastAsia="en-US"/>
    </w:rPr>
  </w:style>
  <w:style w:type="paragraph" w:customStyle="1" w:styleId="afffff6">
    <w:name w:val="Текст в таблицах"/>
    <w:basedOn w:val="a0"/>
    <w:uiPriority w:val="99"/>
    <w:qFormat/>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fff7">
    <w:name w:val="Заголовок таблиц"/>
    <w:basedOn w:val="afffff6"/>
    <w:qFormat/>
    <w:rsid w:val="00266FC6"/>
    <w:pPr>
      <w:jc w:val="center"/>
    </w:pPr>
    <w:rPr>
      <w:b/>
    </w:rPr>
  </w:style>
  <w:style w:type="character" w:styleId="afffff8">
    <w:name w:val="annotation reference"/>
    <w:basedOn w:val="a1"/>
    <w:unhideWhenUsed/>
    <w:rsid w:val="00156DFC"/>
    <w:rPr>
      <w:sz w:val="16"/>
      <w:szCs w:val="16"/>
    </w:rPr>
  </w:style>
  <w:style w:type="paragraph" w:styleId="afffff9">
    <w:name w:val="annotation text"/>
    <w:basedOn w:val="a0"/>
    <w:link w:val="afffffa"/>
    <w:uiPriority w:val="99"/>
    <w:unhideWhenUsed/>
    <w:rsid w:val="00156DFC"/>
    <w:rPr>
      <w:sz w:val="20"/>
      <w:szCs w:val="20"/>
    </w:rPr>
  </w:style>
  <w:style w:type="character" w:customStyle="1" w:styleId="afffffa">
    <w:name w:val="Текст примечания Знак"/>
    <w:basedOn w:val="a1"/>
    <w:link w:val="afffff9"/>
    <w:uiPriority w:val="99"/>
    <w:rsid w:val="00156DFC"/>
    <w:rPr>
      <w:rFonts w:cs="Calibri"/>
      <w:lang w:eastAsia="ar-SA"/>
    </w:rPr>
  </w:style>
  <w:style w:type="paragraph" w:styleId="afffffb">
    <w:name w:val="annotation subject"/>
    <w:basedOn w:val="afffff9"/>
    <w:next w:val="afffff9"/>
    <w:link w:val="afffffc"/>
    <w:unhideWhenUsed/>
    <w:rsid w:val="00156DFC"/>
    <w:rPr>
      <w:b/>
      <w:bCs/>
    </w:rPr>
  </w:style>
  <w:style w:type="character" w:customStyle="1" w:styleId="afffffc">
    <w:name w:val="Тема примечания Знак"/>
    <w:basedOn w:val="afffffa"/>
    <w:link w:val="afffffb"/>
    <w:rsid w:val="00156DFC"/>
    <w:rPr>
      <w:rFonts w:cs="Calibri"/>
      <w:b/>
      <w:bCs/>
      <w:lang w:eastAsia="ar-SA"/>
    </w:rPr>
  </w:style>
  <w:style w:type="paragraph" w:customStyle="1" w:styleId="s1">
    <w:name w:val="s_1"/>
    <w:basedOn w:val="a0"/>
    <w:rsid w:val="00427706"/>
    <w:pPr>
      <w:suppressAutoHyphens w:val="0"/>
      <w:spacing w:before="100" w:beforeAutospacing="1" w:after="100" w:afterAutospacing="1"/>
    </w:pPr>
    <w:rPr>
      <w:rFonts w:cs="Times New Roman"/>
      <w:lang w:eastAsia="ru-RU"/>
    </w:rPr>
  </w:style>
  <w:style w:type="paragraph" w:customStyle="1" w:styleId="afffffd">
    <w:name w:val="Стиль По ширине"/>
    <w:basedOn w:val="a0"/>
    <w:rsid w:val="00235FF7"/>
    <w:pPr>
      <w:ind w:firstLine="709"/>
      <w:jc w:val="both"/>
    </w:pPr>
    <w:rPr>
      <w:rFonts w:cs="Times New Roman"/>
      <w:szCs w:val="20"/>
    </w:rPr>
  </w:style>
  <w:style w:type="numbering" w:customStyle="1" w:styleId="1f2">
    <w:name w:val="Нет списка1"/>
    <w:next w:val="a3"/>
    <w:uiPriority w:val="99"/>
    <w:semiHidden/>
    <w:unhideWhenUsed/>
    <w:rsid w:val="007F5C2E"/>
  </w:style>
  <w:style w:type="paragraph" w:customStyle="1" w:styleId="FR1">
    <w:name w:val="FR1"/>
    <w:rsid w:val="007F5C2E"/>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7F5C2E"/>
    <w:pPr>
      <w:spacing w:before="100" w:after="100"/>
      <w:ind w:left="480" w:right="240"/>
      <w:jc w:val="both"/>
    </w:pPr>
    <w:rPr>
      <w:rFonts w:ascii="Verdana" w:hAnsi="Verdana" w:cs="Arial"/>
      <w:color w:val="000000"/>
      <w:sz w:val="16"/>
      <w:szCs w:val="16"/>
    </w:rPr>
  </w:style>
  <w:style w:type="paragraph" w:customStyle="1" w:styleId="1f3">
    <w:name w:val="Верхний колонтитул1"/>
    <w:basedOn w:val="a0"/>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rsid w:val="007F5C2E"/>
    <w:rPr>
      <w:rFonts w:ascii="Courier New" w:hAnsi="Courier New" w:cs="Courier New"/>
    </w:rPr>
  </w:style>
  <w:style w:type="character" w:customStyle="1" w:styleId="WW8Num105z1">
    <w:name w:val="WW8Num105z1"/>
    <w:rsid w:val="007F5C2E"/>
    <w:rPr>
      <w:rFonts w:ascii="Times New Roman" w:eastAsia="Times New Roman" w:hAnsi="Times New Roman" w:cs="Times New Roman"/>
    </w:rPr>
  </w:style>
  <w:style w:type="paragraph" w:customStyle="1" w:styleId="1f4">
    <w:name w:val="Обычный 1"/>
    <w:basedOn w:val="a0"/>
    <w:rsid w:val="007F5C2E"/>
    <w:pPr>
      <w:suppressAutoHyphens w:val="0"/>
      <w:spacing w:before="120" w:after="120"/>
      <w:ind w:firstLine="567"/>
      <w:jc w:val="both"/>
    </w:pPr>
    <w:rPr>
      <w:rFonts w:cs="Times New Roman"/>
      <w:lang w:eastAsia="zh-CN"/>
    </w:rPr>
  </w:style>
  <w:style w:type="paragraph" w:customStyle="1" w:styleId="311">
    <w:name w:val="Заголовок 3_1"/>
    <w:basedOn w:val="3"/>
    <w:next w:val="a0"/>
    <w:rsid w:val="007F5C2E"/>
    <w:pPr>
      <w:framePr w:wrap="around" w:hAnchor="text"/>
      <w:suppressAutoHyphens w:val="0"/>
      <w:spacing w:after="120"/>
      <w:jc w:val="left"/>
    </w:pPr>
    <w:rPr>
      <w:lang w:eastAsia="zh-CN"/>
    </w:rPr>
  </w:style>
  <w:style w:type="paragraph" w:customStyle="1" w:styleId="211">
    <w:name w:val="Заголовок 2_1"/>
    <w:basedOn w:val="2"/>
    <w:next w:val="a0"/>
    <w:rsid w:val="007F5C2E"/>
    <w:pPr>
      <w:keepLines w:val="0"/>
      <w:suppressAutoHyphens w:val="0"/>
      <w:jc w:val="left"/>
    </w:pPr>
    <w:rPr>
      <w:rFonts w:eastAsia="Times New Roman" w:cs="Times New Roman"/>
      <w:bCs/>
      <w:iCs/>
      <w:caps w:val="0"/>
      <w:sz w:val="28"/>
      <w:szCs w:val="28"/>
      <w:lang w:eastAsia="zh-CN"/>
    </w:rPr>
  </w:style>
  <w:style w:type="paragraph" w:customStyle="1" w:styleId="afffffe">
    <w:name w:val="Таблица_Текст слева"/>
    <w:basedOn w:val="a0"/>
    <w:link w:val="affffff"/>
    <w:rsid w:val="007F5C2E"/>
    <w:pPr>
      <w:suppressAutoHyphens w:val="0"/>
    </w:pPr>
    <w:rPr>
      <w:rFonts w:cs="Times New Roman"/>
      <w:sz w:val="22"/>
      <w:szCs w:val="22"/>
      <w:lang w:eastAsia="zh-CN"/>
    </w:rPr>
  </w:style>
  <w:style w:type="character" w:customStyle="1" w:styleId="affffff">
    <w:name w:val="Таблица_Текст слева Знак"/>
    <w:link w:val="afffffe"/>
    <w:rsid w:val="007F5C2E"/>
    <w:rPr>
      <w:sz w:val="22"/>
      <w:szCs w:val="22"/>
      <w:lang w:eastAsia="zh-CN"/>
    </w:rPr>
  </w:style>
  <w:style w:type="paragraph" w:customStyle="1" w:styleId="affffff0">
    <w:name w:val="Таблица_Текст по центру + полужирный"/>
    <w:basedOn w:val="a0"/>
    <w:next w:val="1f4"/>
    <w:rsid w:val="007F5C2E"/>
    <w:pPr>
      <w:suppressAutoHyphens w:val="0"/>
      <w:jc w:val="center"/>
    </w:pPr>
    <w:rPr>
      <w:rFonts w:cs="Times New Roman"/>
      <w:b/>
      <w:bCs/>
      <w:sz w:val="22"/>
      <w:szCs w:val="20"/>
      <w:lang w:eastAsia="zh-CN"/>
    </w:rPr>
  </w:style>
  <w:style w:type="paragraph" w:customStyle="1" w:styleId="affffff1">
    <w:name w:val="Таблица_Текст слева + полужирный"/>
    <w:basedOn w:val="afffffe"/>
    <w:next w:val="1f4"/>
    <w:rsid w:val="007F5C2E"/>
    <w:rPr>
      <w:b/>
      <w:bCs/>
    </w:rPr>
  </w:style>
  <w:style w:type="character" w:customStyle="1" w:styleId="apple-converted-space">
    <w:name w:val="apple-converted-space"/>
    <w:basedOn w:val="a1"/>
    <w:rsid w:val="007F5C2E"/>
  </w:style>
  <w:style w:type="paragraph" w:customStyle="1" w:styleId="111">
    <w:name w:val="Заголовок 1_1"/>
    <w:basedOn w:val="1"/>
    <w:next w:val="a0"/>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7F5C2E"/>
    <w:rPr>
      <w:rFonts w:ascii="Times New Roman" w:hAnsi="Times New Roman" w:cs="Times New Roman"/>
      <w:b/>
      <w:bCs/>
      <w:spacing w:val="0"/>
      <w:sz w:val="22"/>
      <w:szCs w:val="22"/>
    </w:rPr>
  </w:style>
  <w:style w:type="character" w:customStyle="1" w:styleId="73">
    <w:name w:val="Основной текст + Полужирный7"/>
    <w:uiPriority w:val="99"/>
    <w:rsid w:val="007F5C2E"/>
    <w:rPr>
      <w:rFonts w:ascii="Times New Roman" w:hAnsi="Times New Roman" w:cs="Times New Roman"/>
      <w:b/>
      <w:bCs/>
      <w:spacing w:val="0"/>
      <w:sz w:val="22"/>
      <w:szCs w:val="22"/>
    </w:rPr>
  </w:style>
  <w:style w:type="paragraph" w:customStyle="1" w:styleId="49">
    <w:name w:val="Заголовок4"/>
    <w:basedOn w:val="a9"/>
    <w:autoRedefine/>
    <w:rsid w:val="007F5C2E"/>
    <w:pPr>
      <w:suppressAutoHyphens w:val="0"/>
      <w:spacing w:before="240" w:after="180"/>
      <w:ind w:firstLine="709"/>
      <w:jc w:val="center"/>
    </w:pPr>
    <w:rPr>
      <w:rFonts w:ascii="Arial" w:hAnsi="Arial" w:cs="Arial"/>
      <w:i/>
      <w:iCs/>
      <w:noProof/>
      <w:sz w:val="22"/>
      <w:szCs w:val="22"/>
      <w:lang w:eastAsia="ru-RU"/>
    </w:rPr>
  </w:style>
  <w:style w:type="paragraph" w:styleId="1f5">
    <w:name w:val="index 1"/>
    <w:basedOn w:val="a0"/>
    <w:next w:val="a0"/>
    <w:autoRedefine/>
    <w:rsid w:val="007F5C2E"/>
    <w:pPr>
      <w:suppressAutoHyphens w:val="0"/>
      <w:ind w:left="220" w:hanging="220"/>
    </w:pPr>
    <w:rPr>
      <w:rFonts w:ascii="Arial" w:hAnsi="Arial" w:cs="Times New Roman"/>
      <w:sz w:val="22"/>
      <w:szCs w:val="20"/>
      <w:lang w:eastAsia="ru-RU"/>
    </w:rPr>
  </w:style>
  <w:style w:type="paragraph" w:styleId="affffff2">
    <w:name w:val="index heading"/>
    <w:basedOn w:val="a0"/>
    <w:next w:val="1f5"/>
    <w:rsid w:val="007F5C2E"/>
    <w:pPr>
      <w:suppressAutoHyphens w:val="0"/>
    </w:pPr>
    <w:rPr>
      <w:rFonts w:cs="Times New Roman"/>
      <w:lang w:eastAsia="ru-RU"/>
    </w:rPr>
  </w:style>
  <w:style w:type="character" w:customStyle="1" w:styleId="affffff3">
    <w:name w:val="Гипертекстовая ссылка"/>
    <w:rsid w:val="007F5C2E"/>
    <w:rPr>
      <w:color w:val="008000"/>
      <w:sz w:val="20"/>
      <w:szCs w:val="20"/>
      <w:u w:val="single"/>
    </w:rPr>
  </w:style>
  <w:style w:type="paragraph" w:styleId="4">
    <w:name w:val="List Bullet 4"/>
    <w:basedOn w:val="a0"/>
    <w:autoRedefine/>
    <w:rsid w:val="007F5C2E"/>
    <w:pPr>
      <w:numPr>
        <w:numId w:val="4"/>
      </w:numPr>
      <w:suppressAutoHyphens w:val="0"/>
    </w:pPr>
    <w:rPr>
      <w:rFonts w:cs="Times New Roman"/>
      <w:sz w:val="20"/>
      <w:szCs w:val="20"/>
      <w:lang w:val="en-GB" w:eastAsia="ru-RU"/>
    </w:rPr>
  </w:style>
  <w:style w:type="paragraph" w:customStyle="1" w:styleId="affffff4">
    <w:name w:val="Исходник"/>
    <w:basedOn w:val="a0"/>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a0"/>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a0"/>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a0"/>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a0"/>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a0"/>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a0"/>
    <w:rsid w:val="007F5C2E"/>
    <w:pPr>
      <w:suppressAutoHyphens w:val="0"/>
      <w:ind w:firstLine="210"/>
    </w:pPr>
    <w:rPr>
      <w:rFonts w:cs="Times New Roman"/>
      <w:b/>
      <w:bCs/>
      <w:color w:val="001060"/>
      <w:sz w:val="20"/>
      <w:szCs w:val="20"/>
      <w:lang w:eastAsia="ru-RU"/>
    </w:rPr>
  </w:style>
  <w:style w:type="paragraph" w:customStyle="1" w:styleId="dr">
    <w:name w:val="dr"/>
    <w:basedOn w:val="a0"/>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7">
    <w:name w:val="Обычный3"/>
    <w:basedOn w:val="a0"/>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fff5">
    <w:name w:val="Подпись письма"/>
    <w:basedOn w:val="a0"/>
    <w:rsid w:val="007F5C2E"/>
    <w:pPr>
      <w:tabs>
        <w:tab w:val="right" w:pos="9639"/>
      </w:tabs>
      <w:suppressAutoHyphens w:val="0"/>
    </w:pPr>
    <w:rPr>
      <w:rFonts w:cs="Times New Roman"/>
      <w:szCs w:val="20"/>
      <w:lang w:eastAsia="ru-RU"/>
    </w:rPr>
  </w:style>
  <w:style w:type="paragraph" w:customStyle="1" w:styleId="ConsDocList">
    <w:name w:val="ConsDocList"/>
    <w:rsid w:val="007F5C2E"/>
    <w:pPr>
      <w:widowControl w:val="0"/>
    </w:pPr>
    <w:rPr>
      <w:rFonts w:ascii="Courier New" w:hAnsi="Courier New"/>
      <w:snapToGrid w:val="0"/>
    </w:rPr>
  </w:style>
  <w:style w:type="paragraph" w:customStyle="1" w:styleId="Caaieiaieioi">
    <w:name w:val="Caaieiaie ioi"/>
    <w:basedOn w:val="a0"/>
    <w:rsid w:val="007F5C2E"/>
    <w:pPr>
      <w:keepNext/>
      <w:widowControl w:val="0"/>
      <w:suppressAutoHyphens w:val="0"/>
      <w:spacing w:before="120" w:after="120" w:line="220" w:lineRule="exact"/>
      <w:ind w:left="1418"/>
    </w:pPr>
    <w:rPr>
      <w:rFonts w:cs="Times New Roman"/>
      <w:b/>
      <w:sz w:val="20"/>
      <w:szCs w:val="20"/>
      <w:lang w:eastAsia="ru-RU"/>
    </w:rPr>
  </w:style>
  <w:style w:type="paragraph" w:styleId="2f7">
    <w:name w:val="Lis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2f8">
    <w:name w:val="List Bulle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38">
    <w:name w:val="List Bullet 3"/>
    <w:basedOn w:val="a0"/>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fff6">
    <w:name w:val="Заголовок дог"/>
    <w:basedOn w:val="a0"/>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rsid w:val="007F5C2E"/>
    <w:pPr>
      <w:autoSpaceDE w:val="0"/>
      <w:autoSpaceDN w:val="0"/>
      <w:adjustRightInd w:val="0"/>
    </w:pPr>
    <w:rPr>
      <w:rFonts w:ascii="Courier New" w:hAnsi="Courier New" w:cs="Courier New"/>
    </w:rPr>
  </w:style>
  <w:style w:type="paragraph" w:customStyle="1" w:styleId="1t3030000">
    <w:name w:val="1t3030000"/>
    <w:basedOn w:val="a0"/>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affffff7">
    <w:name w:val="line number"/>
    <w:basedOn w:val="a1"/>
    <w:rsid w:val="007F5C2E"/>
  </w:style>
  <w:style w:type="paragraph" w:customStyle="1" w:styleId="u">
    <w:name w:val="u"/>
    <w:basedOn w:val="a0"/>
    <w:rsid w:val="007F5C2E"/>
    <w:pPr>
      <w:suppressAutoHyphens w:val="0"/>
      <w:spacing w:before="100" w:beforeAutospacing="1" w:after="100" w:afterAutospacing="1"/>
    </w:pPr>
    <w:rPr>
      <w:rFonts w:cs="Times New Roman"/>
      <w:lang w:eastAsia="ru-RU"/>
    </w:rPr>
  </w:style>
  <w:style w:type="character" w:customStyle="1" w:styleId="63">
    <w:name w:val="Основной текст + Полужирный6"/>
    <w:uiPriority w:val="99"/>
    <w:rsid w:val="007F5C2E"/>
    <w:rPr>
      <w:rFonts w:ascii="Times New Roman" w:hAnsi="Times New Roman" w:cs="Times New Roman"/>
      <w:b/>
      <w:bCs/>
      <w:spacing w:val="0"/>
      <w:sz w:val="22"/>
      <w:szCs w:val="22"/>
    </w:rPr>
  </w:style>
  <w:style w:type="character" w:customStyle="1" w:styleId="53">
    <w:name w:val="Основной текст + Полужирный5"/>
    <w:uiPriority w:val="99"/>
    <w:rsid w:val="007F5C2E"/>
    <w:rPr>
      <w:rFonts w:ascii="Times New Roman" w:hAnsi="Times New Roman" w:cs="Times New Roman"/>
      <w:b/>
      <w:bCs/>
      <w:spacing w:val="0"/>
      <w:sz w:val="22"/>
      <w:szCs w:val="22"/>
    </w:rPr>
  </w:style>
  <w:style w:type="character" w:customStyle="1" w:styleId="4a">
    <w:name w:val="Основной текст + Полужирный4"/>
    <w:uiPriority w:val="99"/>
    <w:rsid w:val="007F5C2E"/>
    <w:rPr>
      <w:rFonts w:ascii="Times New Roman" w:hAnsi="Times New Roman" w:cs="Times New Roman"/>
      <w:b/>
      <w:bCs/>
      <w:spacing w:val="0"/>
      <w:sz w:val="22"/>
      <w:szCs w:val="22"/>
    </w:rPr>
  </w:style>
  <w:style w:type="character" w:customStyle="1" w:styleId="64">
    <w:name w:val="Заголовок №6_"/>
    <w:link w:val="65"/>
    <w:uiPriority w:val="99"/>
    <w:rsid w:val="007F5C2E"/>
    <w:rPr>
      <w:b/>
      <w:bCs/>
      <w:shd w:val="clear" w:color="auto" w:fill="FFFFFF"/>
    </w:rPr>
  </w:style>
  <w:style w:type="paragraph" w:customStyle="1" w:styleId="65">
    <w:name w:val="Заголовок №6"/>
    <w:basedOn w:val="a0"/>
    <w:link w:val="64"/>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a">
    <w:name w:val="List Bullet"/>
    <w:basedOn w:val="a0"/>
    <w:uiPriority w:val="99"/>
    <w:unhideWhenUsed/>
    <w:rsid w:val="007F5C2E"/>
    <w:pPr>
      <w:numPr>
        <w:numId w:val="5"/>
      </w:numPr>
      <w:suppressAutoHyphens w:val="0"/>
      <w:contextualSpacing/>
    </w:pPr>
    <w:rPr>
      <w:rFonts w:ascii="Arial" w:hAnsi="Arial" w:cs="Times New Roman"/>
      <w:sz w:val="22"/>
      <w:szCs w:val="20"/>
      <w:lang w:eastAsia="ru-RU"/>
    </w:rPr>
  </w:style>
  <w:style w:type="paragraph" w:customStyle="1" w:styleId="p12">
    <w:name w:val="p12"/>
    <w:basedOn w:val="a0"/>
    <w:rsid w:val="007F5C2E"/>
    <w:pPr>
      <w:suppressAutoHyphens w:val="0"/>
      <w:spacing w:before="100" w:beforeAutospacing="1" w:after="100" w:afterAutospacing="1"/>
    </w:pPr>
    <w:rPr>
      <w:rFonts w:cs="Times New Roman"/>
      <w:lang w:eastAsia="ru-RU"/>
    </w:rPr>
  </w:style>
  <w:style w:type="paragraph" w:customStyle="1" w:styleId="p8">
    <w:name w:val="p8"/>
    <w:basedOn w:val="a0"/>
    <w:rsid w:val="007F5C2E"/>
    <w:pPr>
      <w:suppressAutoHyphens w:val="0"/>
      <w:spacing w:before="100" w:beforeAutospacing="1" w:after="100" w:afterAutospacing="1"/>
    </w:pPr>
    <w:rPr>
      <w:rFonts w:cs="Times New Roman"/>
      <w:lang w:eastAsia="ru-RU"/>
    </w:rPr>
  </w:style>
  <w:style w:type="character" w:customStyle="1" w:styleId="s5">
    <w:name w:val="s5"/>
    <w:basedOn w:val="a1"/>
    <w:rsid w:val="007F5C2E"/>
  </w:style>
  <w:style w:type="paragraph" w:customStyle="1" w:styleId="p18">
    <w:name w:val="p18"/>
    <w:basedOn w:val="a0"/>
    <w:rsid w:val="007F5C2E"/>
    <w:pPr>
      <w:suppressAutoHyphens w:val="0"/>
      <w:spacing w:before="100" w:beforeAutospacing="1" w:after="100" w:afterAutospacing="1"/>
    </w:pPr>
    <w:rPr>
      <w:rFonts w:cs="Times New Roman"/>
      <w:lang w:eastAsia="ru-RU"/>
    </w:rPr>
  </w:style>
  <w:style w:type="paragraph" w:customStyle="1" w:styleId="p19">
    <w:name w:val="p19"/>
    <w:basedOn w:val="a0"/>
    <w:rsid w:val="007F5C2E"/>
    <w:pPr>
      <w:suppressAutoHyphens w:val="0"/>
      <w:spacing w:before="100" w:beforeAutospacing="1" w:after="100" w:afterAutospacing="1"/>
    </w:pPr>
    <w:rPr>
      <w:rFonts w:cs="Times New Roman"/>
      <w:lang w:eastAsia="ru-RU"/>
    </w:rPr>
  </w:style>
  <w:style w:type="numbering" w:customStyle="1" w:styleId="112">
    <w:name w:val="Нет списка11"/>
    <w:next w:val="a3"/>
    <w:uiPriority w:val="99"/>
    <w:semiHidden/>
    <w:unhideWhenUsed/>
    <w:rsid w:val="007F5C2E"/>
  </w:style>
  <w:style w:type="table" w:customStyle="1" w:styleId="TableGrid">
    <w:name w:val="TableGrid"/>
    <w:rsid w:val="007F5C2E"/>
    <w:rPr>
      <w:rFonts w:ascii="Calibri" w:hAnsi="Calibri"/>
      <w:sz w:val="22"/>
      <w:szCs w:val="22"/>
    </w:rPr>
    <w:tblPr>
      <w:tblCellMar>
        <w:top w:w="0" w:type="dxa"/>
        <w:left w:w="0" w:type="dxa"/>
        <w:bottom w:w="0" w:type="dxa"/>
        <w:right w:w="0" w:type="dxa"/>
      </w:tblCellMar>
    </w:tblPr>
  </w:style>
  <w:style w:type="paragraph" w:customStyle="1" w:styleId="113">
    <w:name w:val="Стиль1.1"/>
    <w:basedOn w:val="4-123"/>
    <w:next w:val="a0"/>
    <w:autoRedefine/>
    <w:qFormat/>
    <w:rsid w:val="007B7A3A"/>
    <w:pPr>
      <w:jc w:val="center"/>
    </w:pPr>
    <w:rPr>
      <w:b/>
      <w:caps/>
    </w:rPr>
  </w:style>
  <w:style w:type="paragraph" w:customStyle="1" w:styleId="1250">
    <w:name w:val="Стиль По ширине междустрочный  множитель 125 ин"/>
    <w:basedOn w:val="a0"/>
    <w:autoRedefine/>
    <w:rsid w:val="00FA4EB5"/>
    <w:pPr>
      <w:ind w:firstLine="709"/>
      <w:contextualSpacing/>
      <w:jc w:val="both"/>
    </w:pPr>
    <w:rPr>
      <w:rFonts w:cs="Times New Roman"/>
      <w:szCs w:val="20"/>
    </w:rPr>
  </w:style>
  <w:style w:type="table" w:customStyle="1" w:styleId="1f6">
    <w:name w:val="Сетка таблицы светлая1"/>
    <w:basedOn w:val="a2"/>
    <w:uiPriority w:val="40"/>
    <w:rsid w:val="00391B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8">
    <w:name w:val="Нормальный (таблица)"/>
    <w:basedOn w:val="a0"/>
    <w:next w:val="a0"/>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fff9">
    <w:name w:val="Центрированный (таблица)"/>
    <w:basedOn w:val="affffff8"/>
    <w:next w:val="a0"/>
    <w:uiPriority w:val="99"/>
    <w:rsid w:val="008D756A"/>
    <w:pPr>
      <w:jc w:val="center"/>
    </w:pPr>
  </w:style>
  <w:style w:type="paragraph" w:customStyle="1" w:styleId="39">
    <w:name w:val="Стиль Заголовок 3"/>
    <w:aliases w:val="ПодЗаголовок + Первая строка:  125 см Перед:  0..."/>
    <w:basedOn w:val="3"/>
    <w:autoRedefine/>
    <w:uiPriority w:val="99"/>
    <w:rsid w:val="00D24C16"/>
    <w:rPr>
      <w:bCs/>
      <w:szCs w:val="20"/>
    </w:rPr>
  </w:style>
  <w:style w:type="paragraph" w:customStyle="1" w:styleId="320">
    <w:name w:val="Основной текст 32"/>
    <w:basedOn w:val="a0"/>
    <w:rsid w:val="002009B4"/>
    <w:pPr>
      <w:autoSpaceDE w:val="0"/>
      <w:jc w:val="both"/>
    </w:pPr>
    <w:rPr>
      <w:rFonts w:cs="Times New Roman"/>
      <w:sz w:val="20"/>
      <w:szCs w:val="18"/>
    </w:rPr>
  </w:style>
  <w:style w:type="paragraph" w:customStyle="1" w:styleId="220">
    <w:name w:val="Основной текст 22"/>
    <w:basedOn w:val="a0"/>
    <w:rsid w:val="002C1189"/>
    <w:pPr>
      <w:spacing w:before="90" w:after="90"/>
    </w:pPr>
    <w:rPr>
      <w:rFonts w:cs="Times New Roman"/>
      <w:bCs/>
      <w:sz w:val="20"/>
      <w:szCs w:val="20"/>
    </w:rPr>
  </w:style>
  <w:style w:type="paragraph" w:customStyle="1" w:styleId="312">
    <w:name w:val="Основной текст 31"/>
    <w:basedOn w:val="a0"/>
    <w:rsid w:val="00916C49"/>
    <w:pPr>
      <w:autoSpaceDE w:val="0"/>
      <w:jc w:val="both"/>
    </w:pPr>
    <w:rPr>
      <w:rFonts w:cs="Times New Roman"/>
      <w:sz w:val="20"/>
      <w:szCs w:val="18"/>
    </w:rPr>
  </w:style>
  <w:style w:type="paragraph" w:customStyle="1" w:styleId="114">
    <w:name w:val="Табличный_боковик_11"/>
    <w:link w:val="115"/>
    <w:qFormat/>
    <w:rsid w:val="00C834E1"/>
    <w:rPr>
      <w:sz w:val="22"/>
      <w:szCs w:val="24"/>
    </w:rPr>
  </w:style>
  <w:style w:type="character" w:customStyle="1" w:styleId="115">
    <w:name w:val="Табличный_боковик_11 Знак"/>
    <w:link w:val="114"/>
    <w:rsid w:val="00C834E1"/>
    <w:rPr>
      <w:sz w:val="22"/>
      <w:szCs w:val="24"/>
    </w:rPr>
  </w:style>
  <w:style w:type="paragraph" w:customStyle="1" w:styleId="pboth">
    <w:name w:val="pboth"/>
    <w:basedOn w:val="a0"/>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a0"/>
    <w:uiPriority w:val="1"/>
    <w:qFormat/>
    <w:rsid w:val="00633601"/>
    <w:pPr>
      <w:widowControl w:val="0"/>
      <w:suppressAutoHyphens w:val="0"/>
    </w:pPr>
    <w:rPr>
      <w:rFonts w:asciiTheme="minorHAnsi" w:eastAsiaTheme="minorHAnsi" w:hAnsiTheme="minorHAnsi" w:cstheme="minorBidi"/>
      <w:sz w:val="22"/>
      <w:szCs w:val="22"/>
      <w:lang w:val="en-US" w:eastAsia="en-US"/>
    </w:rPr>
  </w:style>
  <w:style w:type="paragraph" w:customStyle="1" w:styleId="1f7">
    <w:name w:val="ОБЫЧНЫЙ_1"/>
    <w:basedOn w:val="a0"/>
    <w:link w:val="1f8"/>
    <w:qFormat/>
    <w:rsid w:val="003457BB"/>
    <w:pPr>
      <w:tabs>
        <w:tab w:val="left" w:pos="708"/>
      </w:tabs>
      <w:ind w:firstLine="28"/>
    </w:pPr>
  </w:style>
  <w:style w:type="character" w:customStyle="1" w:styleId="1f8">
    <w:name w:val="ОБЫЧНЫЙ_1 Знак"/>
    <w:basedOn w:val="a1"/>
    <w:link w:val="1f7"/>
    <w:rsid w:val="003457BB"/>
    <w:rPr>
      <w:rFonts w:cs="Calibri"/>
      <w:sz w:val="24"/>
      <w:szCs w:val="24"/>
      <w:lang w:eastAsia="ar-SA"/>
    </w:rPr>
  </w:style>
  <w:style w:type="character" w:customStyle="1" w:styleId="ad">
    <w:name w:val="Абзац списка Знак"/>
    <w:aliases w:val="Обычный текст Знак"/>
    <w:link w:val="ac"/>
    <w:locked/>
    <w:rsid w:val="00041AAB"/>
    <w:rPr>
      <w:rFonts w:cs="Calibri"/>
      <w:sz w:val="24"/>
      <w:szCs w:val="24"/>
      <w:lang w:eastAsia="ar-SA"/>
    </w:rPr>
  </w:style>
  <w:style w:type="paragraph" w:customStyle="1" w:styleId="affffffa">
    <w:name w:val="Прижатый влево"/>
    <w:basedOn w:val="a0"/>
    <w:next w:val="a0"/>
    <w:uiPriority w:val="99"/>
    <w:rsid w:val="00D564F8"/>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2f9">
    <w:name w:val="Сетка таблицы светлая2"/>
    <w:basedOn w:val="a2"/>
    <w:uiPriority w:val="40"/>
    <w:rsid w:val="0092073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11">
    <w:name w:val="Font Style11"/>
    <w:uiPriority w:val="99"/>
    <w:rsid w:val="0049612F"/>
    <w:rPr>
      <w:rFonts w:ascii="Times New Roman" w:hAnsi="Times New Roman" w:cs="Times New Roman"/>
      <w:b/>
      <w:bCs/>
      <w:spacing w:val="10"/>
      <w:sz w:val="24"/>
      <w:szCs w:val="24"/>
    </w:rPr>
  </w:style>
  <w:style w:type="paragraph" w:customStyle="1" w:styleId="230">
    <w:name w:val="Основной текст 23"/>
    <w:basedOn w:val="a0"/>
    <w:rsid w:val="00A12126"/>
    <w:pPr>
      <w:jc w:val="both"/>
    </w:pPr>
    <w:rPr>
      <w:rFonts w:cs="Times New Roman"/>
      <w:sz w:val="26"/>
      <w:szCs w:val="20"/>
    </w:rPr>
  </w:style>
  <w:style w:type="table" w:customStyle="1" w:styleId="2fa">
    <w:name w:val="Сетка таблицы светлая2"/>
    <w:basedOn w:val="a2"/>
    <w:uiPriority w:val="40"/>
    <w:rsid w:val="00FD6CB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b">
    <w:name w:val="Обычный с первой строкой"/>
    <w:basedOn w:val="a0"/>
    <w:qFormat/>
    <w:rsid w:val="00FD6CBC"/>
    <w:pPr>
      <w:ind w:firstLine="567"/>
      <w:jc w:val="both"/>
    </w:pPr>
    <w:rPr>
      <w:rFonts w:cs="Times New Roman"/>
      <w:sz w:val="28"/>
      <w:szCs w:val="28"/>
    </w:rPr>
  </w:style>
  <w:style w:type="character" w:customStyle="1" w:styleId="nobr">
    <w:name w:val="nobr"/>
    <w:basedOn w:val="a1"/>
    <w:rsid w:val="00FD6CBC"/>
  </w:style>
  <w:style w:type="character" w:styleId="affffffc">
    <w:name w:val="Subtle Emphasis"/>
    <w:basedOn w:val="a1"/>
    <w:uiPriority w:val="99"/>
    <w:qFormat/>
    <w:rsid w:val="00D77720"/>
    <w:rPr>
      <w:i/>
      <w:iCs/>
      <w:color w:val="404040" w:themeColor="text1" w:themeTint="BF"/>
    </w:rPr>
  </w:style>
  <w:style w:type="paragraph" w:customStyle="1" w:styleId="formattext0">
    <w:name w:val="formattext"/>
    <w:basedOn w:val="a0"/>
    <w:rsid w:val="0047667C"/>
    <w:pPr>
      <w:suppressAutoHyphens w:val="0"/>
      <w:spacing w:before="100" w:beforeAutospacing="1" w:after="100" w:afterAutospacing="1"/>
    </w:pPr>
    <w:rPr>
      <w:rFonts w:cs="Times New Roman"/>
      <w:lang w:eastAsia="ru-RU"/>
    </w:rPr>
  </w:style>
  <w:style w:type="table" w:customStyle="1" w:styleId="1f9">
    <w:name w:val="Сетка таблицы1"/>
    <w:basedOn w:val="a2"/>
    <w:next w:val="af6"/>
    <w:uiPriority w:val="39"/>
    <w:rsid w:val="00E141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99"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12F"/>
    <w:pPr>
      <w:suppressAutoHyphens/>
    </w:pPr>
    <w:rPr>
      <w:rFonts w:cs="Calibri"/>
      <w:sz w:val="24"/>
      <w:szCs w:val="24"/>
      <w:lang w:eastAsia="ar-SA"/>
    </w:rPr>
  </w:style>
  <w:style w:type="paragraph" w:styleId="1">
    <w:name w:val="heading 1"/>
    <w:basedOn w:val="a0"/>
    <w:next w:val="a0"/>
    <w:autoRedefine/>
    <w:uiPriority w:val="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570EE3"/>
    <w:pPr>
      <w:keepNext/>
      <w:keepLines/>
      <w:spacing w:before="360" w:after="120"/>
      <w:ind w:firstLine="709"/>
      <w:contextualSpacing/>
      <w:jc w:val="center"/>
      <w:outlineLvl w:val="1"/>
    </w:pPr>
    <w:rPr>
      <w:rFonts w:eastAsiaTheme="majorEastAsia" w:cstheme="majorBidi"/>
      <w:b/>
      <w:caps/>
      <w:szCs w:val="26"/>
    </w:rPr>
  </w:style>
  <w:style w:type="paragraph" w:styleId="3">
    <w:name w:val="heading 3"/>
    <w:aliases w:val="ПодЗаголовок"/>
    <w:basedOn w:val="a0"/>
    <w:next w:val="a0"/>
    <w:link w:val="30"/>
    <w:autoRedefine/>
    <w:unhideWhenUsed/>
    <w:qFormat/>
    <w:rsid w:val="00327A9A"/>
    <w:pPr>
      <w:keepNext/>
      <w:tabs>
        <w:tab w:val="left" w:pos="1800"/>
      </w:tabs>
      <w:snapToGrid w:val="0"/>
      <w:spacing w:after="240"/>
      <w:ind w:left="851" w:right="113" w:hanging="738"/>
      <w:contextualSpacing/>
      <w:jc w:val="both"/>
      <w:outlineLvl w:val="2"/>
    </w:pPr>
    <w:rPr>
      <w:rFonts w:cs="Times New Roman"/>
      <w:b/>
    </w:rPr>
  </w:style>
  <w:style w:type="paragraph" w:styleId="40">
    <w:name w:val="heading 4"/>
    <w:basedOn w:val="a0"/>
    <w:next w:val="a0"/>
    <w:link w:val="41"/>
    <w:autoRedefine/>
    <w:qFormat/>
    <w:rsid w:val="00D23908"/>
    <w:pPr>
      <w:keepNext/>
      <w:numPr>
        <w:numId w:val="13"/>
      </w:numPr>
      <w:suppressAutoHyphens w:val="0"/>
      <w:spacing w:before="240" w:after="240"/>
      <w:contextualSpacing/>
      <w:jc w:val="both"/>
      <w:outlineLvl w:val="3"/>
    </w:pPr>
    <w:rPr>
      <w:rFonts w:cs="Times New Roman"/>
      <w:b/>
      <w:bCs/>
      <w:szCs w:val="28"/>
      <w:lang w:eastAsia="ru-RU"/>
    </w:rPr>
  </w:style>
  <w:style w:type="paragraph" w:styleId="5">
    <w:name w:val="heading 5"/>
    <w:basedOn w:val="a0"/>
    <w:next w:val="a0"/>
    <w:link w:val="50"/>
    <w:qFormat/>
    <w:rsid w:val="003A64F4"/>
    <w:pPr>
      <w:keepNext/>
      <w:widowControl w:val="0"/>
      <w:suppressAutoHyphens w:val="0"/>
      <w:spacing w:before="80" w:after="80"/>
      <w:ind w:firstLine="709"/>
      <w:jc w:val="both"/>
      <w:outlineLvl w:val="4"/>
    </w:pPr>
    <w:rPr>
      <w:rFonts w:eastAsia="Calibri" w:cs="Times New Roman"/>
      <w:b/>
      <w:bCs/>
      <w:sz w:val="36"/>
      <w:szCs w:val="36"/>
      <w:lang w:eastAsia="ru-RU"/>
    </w:rPr>
  </w:style>
  <w:style w:type="paragraph" w:styleId="6">
    <w:name w:val="heading 6"/>
    <w:basedOn w:val="a0"/>
    <w:next w:val="a0"/>
    <w:link w:val="60"/>
    <w:qFormat/>
    <w:rsid w:val="003A64F4"/>
    <w:pPr>
      <w:suppressAutoHyphens w:val="0"/>
      <w:spacing w:before="240" w:after="60"/>
      <w:outlineLvl w:val="5"/>
    </w:pPr>
    <w:rPr>
      <w:rFonts w:cs="Times New Roman"/>
      <w:b/>
      <w:bCs/>
      <w:sz w:val="22"/>
      <w:szCs w:val="22"/>
      <w:lang w:eastAsia="ru-RU"/>
    </w:rPr>
  </w:style>
  <w:style w:type="paragraph" w:styleId="7">
    <w:name w:val="heading 7"/>
    <w:basedOn w:val="a0"/>
    <w:next w:val="a0"/>
    <w:link w:val="70"/>
    <w:qFormat/>
    <w:rsid w:val="003A64F4"/>
    <w:pPr>
      <w:suppressAutoHyphens w:val="0"/>
      <w:spacing w:before="240" w:after="60"/>
      <w:outlineLvl w:val="6"/>
    </w:pPr>
    <w:rPr>
      <w:rFonts w:cs="Times New Roman"/>
      <w:lang w:eastAsia="ru-RU"/>
    </w:rPr>
  </w:style>
  <w:style w:type="paragraph" w:styleId="8">
    <w:name w:val="heading 8"/>
    <w:basedOn w:val="a0"/>
    <w:next w:val="a0"/>
    <w:link w:val="80"/>
    <w:qFormat/>
    <w:rsid w:val="007E1009"/>
    <w:pPr>
      <w:suppressAutoHyphens w:val="0"/>
      <w:spacing w:before="240" w:after="60"/>
      <w:jc w:val="center"/>
      <w:outlineLvl w:val="7"/>
    </w:pPr>
    <w:rPr>
      <w:rFonts w:cs="Times New Roman"/>
      <w:iCs/>
      <w:lang w:eastAsia="ru-RU"/>
    </w:rPr>
  </w:style>
  <w:style w:type="paragraph" w:styleId="9">
    <w:name w:val="heading 9"/>
    <w:basedOn w:val="a0"/>
    <w:next w:val="a0"/>
    <w:link w:val="90"/>
    <w:autoRedefine/>
    <w:qFormat/>
    <w:rsid w:val="00B41234"/>
    <w:pPr>
      <w:suppressAutoHyphens w:val="0"/>
      <w:spacing w:before="240" w:after="120"/>
      <w:jc w:val="right"/>
      <w:outlineLvl w:val="8"/>
    </w:pPr>
    <w:rPr>
      <w:rFonts w:cs="Arial"/>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4">
    <w:name w:val="Верхний колонтитул Знак"/>
    <w:aliases w:val="ВерхКолонтитул Знак"/>
    <w:rsid w:val="004F712F"/>
    <w:rPr>
      <w:rFonts w:ascii="Times New Roman" w:eastAsia="Times New Roman" w:hAnsi="Times New Roman"/>
      <w:sz w:val="24"/>
      <w:szCs w:val="24"/>
    </w:rPr>
  </w:style>
  <w:style w:type="character" w:customStyle="1" w:styleId="a5">
    <w:name w:val="Нижний колонтитул Знак"/>
    <w:uiPriority w:val="99"/>
    <w:rsid w:val="004F712F"/>
    <w:rPr>
      <w:rFonts w:ascii="Times New Roman" w:eastAsia="Times New Roman" w:hAnsi="Times New Roman"/>
      <w:sz w:val="24"/>
      <w:szCs w:val="24"/>
    </w:rPr>
  </w:style>
  <w:style w:type="character" w:customStyle="1" w:styleId="a6">
    <w:name w:val="Текст выноски Знак"/>
    <w:rsid w:val="004F712F"/>
    <w:rPr>
      <w:rFonts w:ascii="Tahoma" w:eastAsia="Times New Roman" w:hAnsi="Tahoma" w:cs="Tahoma"/>
      <w:sz w:val="16"/>
      <w:szCs w:val="16"/>
    </w:rPr>
  </w:style>
  <w:style w:type="character" w:styleId="a7">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uiPriority w:val="9"/>
    <w:rsid w:val="004F712F"/>
    <w:rPr>
      <w:rFonts w:ascii="Times New Roman" w:eastAsia="Times New Roman" w:hAnsi="Times New Roman"/>
      <w:b/>
      <w:bCs/>
      <w:sz w:val="28"/>
      <w:szCs w:val="28"/>
      <w:lang w:val="en-US"/>
    </w:rPr>
  </w:style>
  <w:style w:type="paragraph" w:customStyle="1" w:styleId="a8">
    <w:name w:val="Заголовок"/>
    <w:basedOn w:val="a0"/>
    <w:next w:val="a9"/>
    <w:rsid w:val="004F712F"/>
    <w:pPr>
      <w:keepNext/>
      <w:spacing w:before="240" w:after="120"/>
    </w:pPr>
    <w:rPr>
      <w:rFonts w:ascii="Arial" w:eastAsia="MS Mincho" w:hAnsi="Arial" w:cs="Tahoma"/>
      <w:sz w:val="28"/>
      <w:szCs w:val="28"/>
    </w:rPr>
  </w:style>
  <w:style w:type="paragraph" w:styleId="a9">
    <w:name w:val="Body Text"/>
    <w:basedOn w:val="a0"/>
    <w:link w:val="aa"/>
    <w:rsid w:val="004F712F"/>
    <w:pPr>
      <w:spacing w:after="120"/>
    </w:pPr>
  </w:style>
  <w:style w:type="paragraph" w:styleId="ab">
    <w:name w:val="List"/>
    <w:basedOn w:val="a9"/>
    <w:rsid w:val="004F712F"/>
    <w:rPr>
      <w:rFonts w:ascii="Arial" w:hAnsi="Arial" w:cs="Tahoma"/>
    </w:rPr>
  </w:style>
  <w:style w:type="paragraph" w:customStyle="1" w:styleId="12">
    <w:name w:val="Название1"/>
    <w:basedOn w:val="a0"/>
    <w:rsid w:val="004F712F"/>
    <w:pPr>
      <w:suppressLineNumbers/>
      <w:spacing w:before="120" w:after="120"/>
    </w:pPr>
    <w:rPr>
      <w:rFonts w:ascii="Arial" w:hAnsi="Arial" w:cs="Tahoma"/>
      <w:i/>
      <w:iCs/>
      <w:sz w:val="20"/>
    </w:rPr>
  </w:style>
  <w:style w:type="paragraph" w:customStyle="1" w:styleId="13">
    <w:name w:val="Указатель1"/>
    <w:basedOn w:val="a0"/>
    <w:rsid w:val="004F712F"/>
    <w:pPr>
      <w:suppressLineNumbers/>
    </w:pPr>
    <w:rPr>
      <w:rFonts w:ascii="Arial" w:hAnsi="Arial" w:cs="Tahoma"/>
    </w:rPr>
  </w:style>
  <w:style w:type="paragraph" w:styleId="ac">
    <w:name w:val="List Paragraph"/>
    <w:aliases w:val="Обычный текст"/>
    <w:basedOn w:val="a0"/>
    <w:link w:val="ad"/>
    <w:uiPriority w:val="99"/>
    <w:qFormat/>
    <w:rsid w:val="004F712F"/>
    <w:pPr>
      <w:ind w:left="720"/>
    </w:pPr>
  </w:style>
  <w:style w:type="paragraph" w:customStyle="1" w:styleId="ConsPlusNormal">
    <w:name w:val="ConsPlusNormal"/>
    <w:link w:val="ConsPlusNormal0"/>
    <w:uiPriority w:val="99"/>
    <w:rsid w:val="004F712F"/>
    <w:pPr>
      <w:widowControl w:val="0"/>
      <w:suppressAutoHyphens/>
      <w:autoSpaceDE w:val="0"/>
      <w:ind w:firstLine="720"/>
    </w:pPr>
    <w:rPr>
      <w:rFonts w:ascii="Arial" w:hAnsi="Arial" w:cs="Arial"/>
      <w:lang w:eastAsia="ar-SA"/>
    </w:rPr>
  </w:style>
  <w:style w:type="paragraph" w:styleId="ae">
    <w:name w:val="header"/>
    <w:aliases w:val="ВерхКолонтитул"/>
    <w:basedOn w:val="a0"/>
    <w:rsid w:val="004F712F"/>
    <w:pPr>
      <w:tabs>
        <w:tab w:val="center" w:pos="4677"/>
        <w:tab w:val="right" w:pos="9355"/>
      </w:tabs>
    </w:pPr>
  </w:style>
  <w:style w:type="paragraph" w:styleId="af">
    <w:name w:val="footer"/>
    <w:basedOn w:val="a0"/>
    <w:uiPriority w:val="99"/>
    <w:rsid w:val="004F712F"/>
    <w:pPr>
      <w:tabs>
        <w:tab w:val="center" w:pos="4677"/>
        <w:tab w:val="right" w:pos="9355"/>
      </w:tabs>
    </w:pPr>
  </w:style>
  <w:style w:type="paragraph" w:styleId="af0">
    <w:name w:val="Balloon Text"/>
    <w:basedOn w:val="a0"/>
    <w:rsid w:val="004F712F"/>
    <w:rPr>
      <w:rFonts w:ascii="Tahoma" w:hAnsi="Tahoma" w:cs="Tahoma"/>
      <w:sz w:val="16"/>
      <w:szCs w:val="16"/>
    </w:rPr>
  </w:style>
  <w:style w:type="paragraph" w:customStyle="1" w:styleId="bodytext">
    <w:name w:val="bodytext"/>
    <w:basedOn w:val="a0"/>
    <w:rsid w:val="004F712F"/>
    <w:pPr>
      <w:spacing w:before="150" w:after="150"/>
    </w:pPr>
    <w:rPr>
      <w:rFonts w:ascii="Tahoma" w:hAnsi="Tahoma" w:cs="Tahoma"/>
      <w:sz w:val="18"/>
      <w:szCs w:val="18"/>
    </w:rPr>
  </w:style>
  <w:style w:type="paragraph" w:customStyle="1" w:styleId="21">
    <w:name w:val="Основной текст с отступом 21"/>
    <w:basedOn w:val="a0"/>
    <w:rsid w:val="004F712F"/>
    <w:pPr>
      <w:widowControl w:val="0"/>
      <w:overflowPunct w:val="0"/>
      <w:autoSpaceDE w:val="0"/>
      <w:ind w:left="426" w:hanging="426"/>
      <w:jc w:val="both"/>
      <w:textAlignment w:val="baseline"/>
    </w:pPr>
    <w:rPr>
      <w:sz w:val="26"/>
      <w:szCs w:val="20"/>
    </w:rPr>
  </w:style>
  <w:style w:type="paragraph" w:customStyle="1" w:styleId="af1">
    <w:name w:val="Содержимое таблицы"/>
    <w:basedOn w:val="a0"/>
    <w:rsid w:val="004F712F"/>
    <w:pPr>
      <w:suppressLineNumbers/>
    </w:pPr>
  </w:style>
  <w:style w:type="paragraph" w:customStyle="1" w:styleId="af2">
    <w:name w:val="Заголовок таблицы"/>
    <w:basedOn w:val="af1"/>
    <w:rsid w:val="004F712F"/>
    <w:pPr>
      <w:jc w:val="center"/>
    </w:pPr>
    <w:rPr>
      <w:b/>
      <w:bCs/>
    </w:rPr>
  </w:style>
  <w:style w:type="paragraph" w:styleId="af3">
    <w:name w:val="Title"/>
    <w:basedOn w:val="a0"/>
    <w:next w:val="a0"/>
    <w:link w:val="af4"/>
    <w:qFormat/>
    <w:rsid w:val="00927B1F"/>
    <w:pPr>
      <w:spacing w:before="240" w:after="60"/>
      <w:jc w:val="center"/>
      <w:outlineLvl w:val="0"/>
    </w:pPr>
    <w:rPr>
      <w:rFonts w:ascii="Cambria" w:hAnsi="Cambria" w:cs="Times New Roman"/>
      <w:b/>
      <w:bCs/>
      <w:kern w:val="28"/>
      <w:sz w:val="32"/>
      <w:szCs w:val="32"/>
    </w:rPr>
  </w:style>
  <w:style w:type="character" w:customStyle="1" w:styleId="af4">
    <w:name w:val="Название Знак"/>
    <w:link w:val="af3"/>
    <w:rsid w:val="00927B1F"/>
    <w:rPr>
      <w:rFonts w:ascii="Cambria" w:eastAsia="Times New Roman" w:hAnsi="Cambria" w:cs="Times New Roman"/>
      <w:b/>
      <w:bCs/>
      <w:kern w:val="28"/>
      <w:sz w:val="32"/>
      <w:szCs w:val="32"/>
      <w:lang w:eastAsia="ar-SA"/>
    </w:rPr>
  </w:style>
  <w:style w:type="character" w:styleId="af5">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0"/>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0"/>
    <w:rsid w:val="00C071A1"/>
    <w:pPr>
      <w:suppressAutoHyphens w:val="0"/>
      <w:spacing w:before="100" w:beforeAutospacing="1" w:after="100" w:afterAutospacing="1"/>
    </w:pPr>
    <w:rPr>
      <w:rFonts w:cs="Times New Roman"/>
      <w:lang w:eastAsia="ru-RU"/>
    </w:rPr>
  </w:style>
  <w:style w:type="table" w:styleId="af6">
    <w:name w:val="Table Grid"/>
    <w:basedOn w:val="a2"/>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ПодЗаголовок Знак"/>
    <w:link w:val="3"/>
    <w:rsid w:val="00327A9A"/>
    <w:rPr>
      <w:b/>
      <w:sz w:val="24"/>
      <w:szCs w:val="24"/>
      <w:lang w:eastAsia="ar-SA"/>
    </w:rPr>
  </w:style>
  <w:style w:type="paragraph" w:customStyle="1" w:styleId="af7">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4">
    <w:name w:val="Обычный1"/>
    <w:link w:val="Normal"/>
    <w:rsid w:val="00A927BB"/>
    <w:pPr>
      <w:spacing w:before="100" w:after="100"/>
    </w:pPr>
    <w:rPr>
      <w:snapToGrid w:val="0"/>
      <w:sz w:val="24"/>
    </w:rPr>
  </w:style>
  <w:style w:type="character" w:customStyle="1" w:styleId="Normal">
    <w:name w:val="Normal Знак"/>
    <w:link w:val="14"/>
    <w:rsid w:val="00A927BB"/>
    <w:rPr>
      <w:snapToGrid w:val="0"/>
      <w:sz w:val="24"/>
    </w:rPr>
  </w:style>
  <w:style w:type="character" w:customStyle="1" w:styleId="22">
    <w:name w:val="Основной текст (2)"/>
    <w:basedOn w:val="a1"/>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570EE3"/>
    <w:rPr>
      <w:rFonts w:eastAsiaTheme="majorEastAsia" w:cstheme="majorBidi"/>
      <w:b/>
      <w:caps/>
      <w:sz w:val="24"/>
      <w:szCs w:val="26"/>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5D3BAD"/>
    <w:rPr>
      <w:rFonts w:cs="Calibri"/>
      <w:sz w:val="24"/>
      <w:szCs w:val="24"/>
      <w:lang w:eastAsia="ar-SA"/>
    </w:rPr>
  </w:style>
  <w:style w:type="paragraph" w:styleId="25">
    <w:name w:val="toc 2"/>
    <w:basedOn w:val="a0"/>
    <w:next w:val="a0"/>
    <w:autoRedefine/>
    <w:uiPriority w:val="39"/>
    <w:rsid w:val="00BB4A13"/>
    <w:pPr>
      <w:spacing w:before="120" w:after="120"/>
      <w:ind w:left="238"/>
      <w:jc w:val="both"/>
    </w:pPr>
    <w:rPr>
      <w:rFonts w:ascii="Times New Roman Полужирный" w:hAnsi="Times New Roman Полужирный"/>
      <w:b/>
      <w:bCs/>
      <w:caps/>
      <w:szCs w:val="22"/>
    </w:rPr>
  </w:style>
  <w:style w:type="paragraph" w:styleId="af8">
    <w:name w:val="Normal (Web)"/>
    <w:basedOn w:val="a0"/>
    <w:uiPriority w:val="99"/>
    <w:rsid w:val="005D3BAD"/>
    <w:pPr>
      <w:suppressAutoHyphens w:val="0"/>
      <w:spacing w:before="100" w:beforeAutospacing="1" w:after="100" w:afterAutospacing="1"/>
    </w:pPr>
    <w:rPr>
      <w:rFonts w:cs="Times New Roman"/>
      <w:lang w:eastAsia="ru-RU"/>
    </w:rPr>
  </w:style>
  <w:style w:type="table" w:customStyle="1" w:styleId="15">
    <w:name w:val="Стиль таблицы1"/>
    <w:basedOn w:val="af6"/>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9">
    <w:name w:val="Основной текст_"/>
    <w:basedOn w:val="a1"/>
    <w:link w:val="16"/>
    <w:rsid w:val="005D3BAD"/>
    <w:rPr>
      <w:sz w:val="27"/>
      <w:szCs w:val="27"/>
      <w:shd w:val="clear" w:color="auto" w:fill="FFFFFF"/>
    </w:rPr>
  </w:style>
  <w:style w:type="paragraph" w:customStyle="1" w:styleId="16">
    <w:name w:val="Основной текст1"/>
    <w:basedOn w:val="a0"/>
    <w:link w:val="af9"/>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rsid w:val="005D3BAD"/>
    <w:pPr>
      <w:autoSpaceDE w:val="0"/>
      <w:autoSpaceDN w:val="0"/>
      <w:adjustRightInd w:val="0"/>
    </w:pPr>
    <w:rPr>
      <w:color w:val="000000"/>
      <w:sz w:val="24"/>
      <w:szCs w:val="24"/>
    </w:rPr>
  </w:style>
  <w:style w:type="character" w:customStyle="1" w:styleId="blk">
    <w:name w:val="blk"/>
    <w:basedOn w:val="a1"/>
    <w:rsid w:val="005D3BAD"/>
  </w:style>
  <w:style w:type="paragraph" w:customStyle="1" w:styleId="afa">
    <w:name w:val="Содержимое врезки"/>
    <w:basedOn w:val="a9"/>
    <w:rsid w:val="00670D60"/>
    <w:pPr>
      <w:spacing w:after="0"/>
      <w:jc w:val="center"/>
    </w:pPr>
    <w:rPr>
      <w:rFonts w:cs="Times New Roman"/>
      <w:b/>
      <w:sz w:val="22"/>
    </w:rPr>
  </w:style>
  <w:style w:type="paragraph" w:styleId="afb">
    <w:name w:val="Subtitle"/>
    <w:basedOn w:val="a0"/>
    <w:next w:val="a0"/>
    <w:link w:val="afc"/>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1"/>
    <w:link w:val="afb"/>
    <w:rsid w:val="00B66E92"/>
    <w:rPr>
      <w:rFonts w:asciiTheme="minorHAnsi" w:eastAsiaTheme="minorEastAsia" w:hAnsiTheme="minorHAnsi" w:cstheme="minorBidi"/>
      <w:color w:val="5A5A5A" w:themeColor="text1" w:themeTint="A5"/>
      <w:spacing w:val="15"/>
      <w:sz w:val="22"/>
      <w:szCs w:val="22"/>
      <w:lang w:eastAsia="ar-SA"/>
    </w:rPr>
  </w:style>
  <w:style w:type="paragraph" w:styleId="17">
    <w:name w:val="toc 1"/>
    <w:basedOn w:val="a0"/>
    <w:next w:val="a0"/>
    <w:autoRedefine/>
    <w:uiPriority w:val="39"/>
    <w:unhideWhenUsed/>
    <w:qFormat/>
    <w:rsid w:val="00BB4A13"/>
    <w:pPr>
      <w:spacing w:before="240" w:after="240"/>
      <w:jc w:val="both"/>
    </w:pPr>
    <w:rPr>
      <w:rFonts w:ascii="Times New Roman Полужирный" w:hAnsi="Times New Roman Полужирный"/>
      <w:b/>
      <w:bCs/>
      <w:iCs/>
      <w:caps/>
    </w:rPr>
  </w:style>
  <w:style w:type="paragraph" w:styleId="31">
    <w:name w:val="toc 3"/>
    <w:basedOn w:val="a0"/>
    <w:next w:val="a0"/>
    <w:autoRedefine/>
    <w:uiPriority w:val="39"/>
    <w:unhideWhenUsed/>
    <w:rsid w:val="00BB4A13"/>
    <w:pPr>
      <w:ind w:left="482"/>
      <w:jc w:val="both"/>
    </w:pPr>
    <w:rPr>
      <w:szCs w:val="20"/>
    </w:rPr>
  </w:style>
  <w:style w:type="paragraph" w:customStyle="1" w:styleId="26">
    <w:name w:val="Стиль Заголовок 2"/>
    <w:basedOn w:val="2"/>
    <w:rsid w:val="00A30A0B"/>
    <w:rPr>
      <w:b w:val="0"/>
      <w:color w:val="000000" w:themeColor="text1"/>
      <w:sz w:val="28"/>
      <w:szCs w:val="20"/>
    </w:rPr>
  </w:style>
  <w:style w:type="paragraph" w:customStyle="1" w:styleId="18">
    <w:name w:val="Стиль1"/>
    <w:basedOn w:val="2"/>
    <w:qFormat/>
    <w:rsid w:val="00A30A0B"/>
    <w:rPr>
      <w:b w:val="0"/>
      <w:color w:val="000000" w:themeColor="text1"/>
      <w:sz w:val="28"/>
    </w:rPr>
  </w:style>
  <w:style w:type="paragraph" w:styleId="43">
    <w:name w:val="toc 4"/>
    <w:basedOn w:val="a0"/>
    <w:next w:val="a0"/>
    <w:autoRedefine/>
    <w:uiPriority w:val="39"/>
    <w:unhideWhenUsed/>
    <w:rsid w:val="00A30A0B"/>
    <w:pPr>
      <w:ind w:left="720"/>
    </w:pPr>
    <w:rPr>
      <w:rFonts w:asciiTheme="minorHAnsi" w:hAnsiTheme="minorHAnsi"/>
      <w:sz w:val="20"/>
      <w:szCs w:val="20"/>
    </w:rPr>
  </w:style>
  <w:style w:type="paragraph" w:styleId="51">
    <w:name w:val="toc 5"/>
    <w:basedOn w:val="a0"/>
    <w:next w:val="a0"/>
    <w:autoRedefine/>
    <w:uiPriority w:val="39"/>
    <w:unhideWhenUsed/>
    <w:rsid w:val="00A30A0B"/>
    <w:pPr>
      <w:ind w:left="960"/>
    </w:pPr>
    <w:rPr>
      <w:rFonts w:asciiTheme="minorHAnsi" w:hAnsiTheme="minorHAnsi"/>
      <w:sz w:val="20"/>
      <w:szCs w:val="20"/>
    </w:rPr>
  </w:style>
  <w:style w:type="paragraph" w:styleId="61">
    <w:name w:val="toc 6"/>
    <w:basedOn w:val="a0"/>
    <w:next w:val="a0"/>
    <w:autoRedefine/>
    <w:uiPriority w:val="39"/>
    <w:unhideWhenUsed/>
    <w:rsid w:val="00A30A0B"/>
    <w:pPr>
      <w:ind w:left="1200"/>
    </w:pPr>
    <w:rPr>
      <w:rFonts w:asciiTheme="minorHAnsi" w:hAnsiTheme="minorHAnsi"/>
      <w:sz w:val="20"/>
      <w:szCs w:val="20"/>
    </w:rPr>
  </w:style>
  <w:style w:type="paragraph" w:styleId="71">
    <w:name w:val="toc 7"/>
    <w:basedOn w:val="a0"/>
    <w:next w:val="a0"/>
    <w:autoRedefine/>
    <w:uiPriority w:val="39"/>
    <w:unhideWhenUsed/>
    <w:rsid w:val="00A30A0B"/>
    <w:pPr>
      <w:ind w:left="1440"/>
    </w:pPr>
    <w:rPr>
      <w:rFonts w:asciiTheme="minorHAnsi" w:hAnsiTheme="minorHAnsi"/>
      <w:sz w:val="20"/>
      <w:szCs w:val="20"/>
    </w:rPr>
  </w:style>
  <w:style w:type="paragraph" w:styleId="81">
    <w:name w:val="toc 8"/>
    <w:basedOn w:val="a0"/>
    <w:next w:val="a0"/>
    <w:autoRedefine/>
    <w:uiPriority w:val="39"/>
    <w:unhideWhenUsed/>
    <w:rsid w:val="00A30A0B"/>
    <w:pPr>
      <w:ind w:left="1680"/>
    </w:pPr>
    <w:rPr>
      <w:rFonts w:asciiTheme="minorHAnsi" w:hAnsiTheme="minorHAnsi"/>
      <w:sz w:val="20"/>
      <w:szCs w:val="20"/>
    </w:rPr>
  </w:style>
  <w:style w:type="paragraph" w:styleId="91">
    <w:name w:val="toc 9"/>
    <w:basedOn w:val="a0"/>
    <w:next w:val="a0"/>
    <w:autoRedefine/>
    <w:uiPriority w:val="39"/>
    <w:unhideWhenUsed/>
    <w:rsid w:val="00A30A0B"/>
    <w:pPr>
      <w:ind w:left="1920"/>
    </w:pPr>
    <w:rPr>
      <w:rFonts w:asciiTheme="minorHAnsi" w:hAnsiTheme="minorHAnsi"/>
      <w:sz w:val="20"/>
      <w:szCs w:val="20"/>
    </w:rPr>
  </w:style>
  <w:style w:type="character" w:customStyle="1" w:styleId="ConsPlusNormal0">
    <w:name w:val="ConsPlusNormal Знак"/>
    <w:basedOn w:val="a1"/>
    <w:link w:val="ConsPlusNormal"/>
    <w:rsid w:val="003A64F4"/>
    <w:rPr>
      <w:rFonts w:ascii="Arial" w:hAnsi="Arial" w:cs="Arial"/>
      <w:lang w:eastAsia="ar-SA"/>
    </w:rPr>
  </w:style>
  <w:style w:type="character" w:customStyle="1" w:styleId="41">
    <w:name w:val="Заголовок 4 Знак"/>
    <w:basedOn w:val="a1"/>
    <w:link w:val="40"/>
    <w:rsid w:val="00D23908"/>
    <w:rPr>
      <w:b/>
      <w:bCs/>
      <w:sz w:val="24"/>
      <w:szCs w:val="28"/>
    </w:rPr>
  </w:style>
  <w:style w:type="character" w:customStyle="1" w:styleId="50">
    <w:name w:val="Заголовок 5 Знак"/>
    <w:basedOn w:val="a1"/>
    <w:link w:val="5"/>
    <w:rsid w:val="003A64F4"/>
    <w:rPr>
      <w:rFonts w:eastAsia="Calibri"/>
      <w:b/>
      <w:bCs/>
      <w:sz w:val="36"/>
      <w:szCs w:val="36"/>
    </w:rPr>
  </w:style>
  <w:style w:type="character" w:customStyle="1" w:styleId="60">
    <w:name w:val="Заголовок 6 Знак"/>
    <w:basedOn w:val="a1"/>
    <w:link w:val="6"/>
    <w:rsid w:val="003A64F4"/>
    <w:rPr>
      <w:b/>
      <w:bCs/>
      <w:sz w:val="22"/>
      <w:szCs w:val="22"/>
    </w:rPr>
  </w:style>
  <w:style w:type="character" w:customStyle="1" w:styleId="70">
    <w:name w:val="Заголовок 7 Знак"/>
    <w:basedOn w:val="a1"/>
    <w:link w:val="7"/>
    <w:rsid w:val="003A64F4"/>
    <w:rPr>
      <w:sz w:val="24"/>
      <w:szCs w:val="24"/>
    </w:rPr>
  </w:style>
  <w:style w:type="character" w:customStyle="1" w:styleId="80">
    <w:name w:val="Заголовок 8 Знак"/>
    <w:basedOn w:val="a1"/>
    <w:link w:val="8"/>
    <w:rsid w:val="007E1009"/>
    <w:rPr>
      <w:iCs/>
      <w:sz w:val="24"/>
      <w:szCs w:val="24"/>
    </w:rPr>
  </w:style>
  <w:style w:type="character" w:customStyle="1" w:styleId="90">
    <w:name w:val="Заголовок 9 Знак"/>
    <w:basedOn w:val="a1"/>
    <w:link w:val="9"/>
    <w:rsid w:val="00B41234"/>
    <w:rPr>
      <w:rFonts w:cs="Arial"/>
      <w:sz w:val="24"/>
      <w:szCs w:val="22"/>
    </w:rPr>
  </w:style>
  <w:style w:type="paragraph" w:styleId="afd">
    <w:name w:val="Body Text Indent"/>
    <w:basedOn w:val="a0"/>
    <w:link w:val="afe"/>
    <w:rsid w:val="003A64F4"/>
    <w:pPr>
      <w:suppressAutoHyphens w:val="0"/>
      <w:ind w:left="360" w:firstLine="709"/>
      <w:jc w:val="center"/>
    </w:pPr>
    <w:rPr>
      <w:rFonts w:eastAsia="Calibri" w:cs="Times New Roman"/>
      <w:sz w:val="32"/>
      <w:szCs w:val="32"/>
      <w:lang w:eastAsia="ru-RU"/>
    </w:rPr>
  </w:style>
  <w:style w:type="character" w:customStyle="1" w:styleId="afe">
    <w:name w:val="Основной текст с отступом Знак"/>
    <w:basedOn w:val="a1"/>
    <w:link w:val="afd"/>
    <w:rsid w:val="003A64F4"/>
    <w:rPr>
      <w:rFonts w:eastAsia="Calibri"/>
      <w:sz w:val="32"/>
      <w:szCs w:val="32"/>
    </w:rPr>
  </w:style>
  <w:style w:type="paragraph" w:styleId="32">
    <w:name w:val="Body Text Indent 3"/>
    <w:basedOn w:val="a0"/>
    <w:link w:val="33"/>
    <w:rsid w:val="003A64F4"/>
    <w:pPr>
      <w:suppressAutoHyphens w:val="0"/>
      <w:ind w:left="360" w:hanging="360"/>
      <w:jc w:val="both"/>
    </w:pPr>
    <w:rPr>
      <w:rFonts w:eastAsia="Calibri" w:cs="Times New Roman"/>
      <w:b/>
      <w:bCs/>
      <w:sz w:val="28"/>
      <w:szCs w:val="28"/>
      <w:lang w:eastAsia="ru-RU"/>
    </w:rPr>
  </w:style>
  <w:style w:type="character" w:customStyle="1" w:styleId="33">
    <w:name w:val="Основной текст с отступом 3 Знак"/>
    <w:basedOn w:val="a1"/>
    <w:link w:val="32"/>
    <w:rsid w:val="003A64F4"/>
    <w:rPr>
      <w:rFonts w:eastAsia="Calibri"/>
      <w:b/>
      <w:bCs/>
      <w:sz w:val="28"/>
      <w:szCs w:val="28"/>
    </w:rPr>
  </w:style>
  <w:style w:type="paragraph" w:styleId="27">
    <w:name w:val="Body Text 2"/>
    <w:basedOn w:val="a0"/>
    <w:link w:val="28"/>
    <w:rsid w:val="003A64F4"/>
    <w:pPr>
      <w:tabs>
        <w:tab w:val="left" w:pos="709"/>
      </w:tabs>
      <w:suppressAutoHyphens w:val="0"/>
      <w:ind w:firstLine="709"/>
      <w:jc w:val="center"/>
    </w:pPr>
    <w:rPr>
      <w:rFonts w:ascii="TimesET" w:eastAsia="Calibri" w:hAnsi="TimesET" w:cs="TimesET"/>
      <w:b/>
      <w:bCs/>
      <w:lang w:eastAsia="ru-RU"/>
    </w:rPr>
  </w:style>
  <w:style w:type="character" w:customStyle="1" w:styleId="28">
    <w:name w:val="Основной текст 2 Знак"/>
    <w:basedOn w:val="a1"/>
    <w:link w:val="27"/>
    <w:rsid w:val="003A64F4"/>
    <w:rPr>
      <w:rFonts w:ascii="TimesET" w:eastAsia="Calibri" w:hAnsi="TimesET" w:cs="TimesET"/>
      <w:b/>
      <w:bCs/>
      <w:sz w:val="24"/>
      <w:szCs w:val="24"/>
    </w:rPr>
  </w:style>
  <w:style w:type="character" w:customStyle="1" w:styleId="aa">
    <w:name w:val="Основной текст Знак"/>
    <w:basedOn w:val="a1"/>
    <w:link w:val="a9"/>
    <w:locked/>
    <w:rsid w:val="003A64F4"/>
    <w:rPr>
      <w:rFonts w:cs="Calibri"/>
      <w:sz w:val="24"/>
      <w:szCs w:val="24"/>
      <w:lang w:eastAsia="ar-SA"/>
    </w:rPr>
  </w:style>
  <w:style w:type="paragraph" w:customStyle="1" w:styleId="aff">
    <w:name w:val="Готовый"/>
    <w:basedOn w:val="a0"/>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0">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1"/>
    <w:uiPriority w:val="99"/>
    <w:locked/>
    <w:rsid w:val="003A64F4"/>
  </w:style>
  <w:style w:type="paragraph" w:styleId="aff1">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0"/>
    <w:uiPriority w:val="99"/>
    <w:rsid w:val="003A64F4"/>
    <w:pPr>
      <w:suppressAutoHyphens w:val="0"/>
      <w:ind w:firstLine="709"/>
      <w:jc w:val="both"/>
    </w:pPr>
    <w:rPr>
      <w:rFonts w:cs="Times New Roman"/>
      <w:sz w:val="20"/>
      <w:szCs w:val="20"/>
      <w:lang w:eastAsia="ru-RU"/>
    </w:rPr>
  </w:style>
  <w:style w:type="character" w:customStyle="1" w:styleId="19">
    <w:name w:val="Текст сноски Знак1"/>
    <w:basedOn w:val="a1"/>
    <w:semiHidden/>
    <w:rsid w:val="003A64F4"/>
    <w:rPr>
      <w:rFonts w:cs="Calibri"/>
      <w:lang w:eastAsia="ar-SA"/>
    </w:rPr>
  </w:style>
  <w:style w:type="character" w:customStyle="1" w:styleId="FootnoteTextChar1">
    <w:name w:val="Footnote Text Char1"/>
    <w:basedOn w:val="a1"/>
    <w:semiHidden/>
    <w:locked/>
    <w:rsid w:val="003A64F4"/>
    <w:rPr>
      <w:rFonts w:ascii="Times New Roman" w:hAnsi="Times New Roman" w:cs="Times New Roman"/>
      <w:sz w:val="20"/>
      <w:szCs w:val="20"/>
    </w:rPr>
  </w:style>
  <w:style w:type="paragraph" w:customStyle="1" w:styleId="ConsNormal">
    <w:name w:val="ConsNormal"/>
    <w:rsid w:val="003A64F4"/>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A64F4"/>
    <w:pPr>
      <w:widowControl w:val="0"/>
      <w:autoSpaceDE w:val="0"/>
      <w:autoSpaceDN w:val="0"/>
      <w:adjustRightInd w:val="0"/>
      <w:ind w:right="19772"/>
    </w:pPr>
    <w:rPr>
      <w:rFonts w:ascii="Arial" w:eastAsia="Calibri" w:hAnsi="Arial" w:cs="Arial"/>
      <w:b/>
      <w:bCs/>
      <w:sz w:val="16"/>
      <w:szCs w:val="16"/>
    </w:rPr>
  </w:style>
  <w:style w:type="character" w:styleId="aff2">
    <w:name w:val="page number"/>
    <w:basedOn w:val="a1"/>
    <w:rsid w:val="003A64F4"/>
    <w:rPr>
      <w:rFonts w:cs="Times New Roman"/>
    </w:rPr>
  </w:style>
  <w:style w:type="paragraph" w:customStyle="1" w:styleId="0">
    <w:name w:val="Заголовок 0"/>
    <w:basedOn w:val="1"/>
    <w:rsid w:val="003A64F4"/>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3A64F4"/>
    <w:pPr>
      <w:widowControl w:val="0"/>
    </w:pPr>
    <w:rPr>
      <w:rFonts w:eastAsia="Calibri"/>
      <w:lang w:val="en-US"/>
    </w:rPr>
  </w:style>
  <w:style w:type="paragraph" w:customStyle="1" w:styleId="aff3">
    <w:name w:val="Ñòèëü"/>
    <w:rsid w:val="003A64F4"/>
    <w:pPr>
      <w:widowControl w:val="0"/>
    </w:pPr>
    <w:rPr>
      <w:rFonts w:eastAsia="Calibri"/>
      <w:spacing w:val="-1"/>
      <w:kern w:val="65535"/>
      <w:position w:val="-1"/>
      <w:sz w:val="24"/>
      <w:szCs w:val="24"/>
      <w:lang w:val="en-US"/>
    </w:rPr>
  </w:style>
  <w:style w:type="paragraph" w:customStyle="1" w:styleId="aff4">
    <w:name w:val="Îáû÷íûé"/>
    <w:rsid w:val="003A64F4"/>
    <w:pPr>
      <w:widowControl w:val="0"/>
    </w:pPr>
    <w:rPr>
      <w:rFonts w:eastAsia="Calibri"/>
      <w:sz w:val="28"/>
      <w:szCs w:val="28"/>
    </w:rPr>
  </w:style>
  <w:style w:type="paragraph" w:customStyle="1" w:styleId="Iauiue">
    <w:name w:val="Iau?iue"/>
    <w:rsid w:val="003A64F4"/>
    <w:pPr>
      <w:widowControl w:val="0"/>
    </w:pPr>
    <w:rPr>
      <w:rFonts w:eastAsia="Calibri"/>
    </w:rPr>
  </w:style>
  <w:style w:type="paragraph" w:customStyle="1" w:styleId="29">
    <w:name w:val="Îñíîâíîé òåêñò 2"/>
    <w:basedOn w:val="aff4"/>
    <w:rsid w:val="003A64F4"/>
    <w:pPr>
      <w:ind w:firstLine="720"/>
      <w:jc w:val="both"/>
    </w:pPr>
    <w:rPr>
      <w:b/>
      <w:bCs/>
      <w:color w:val="000000"/>
      <w:sz w:val="24"/>
      <w:szCs w:val="24"/>
      <w:lang w:val="en-US"/>
    </w:rPr>
  </w:style>
  <w:style w:type="paragraph" w:customStyle="1" w:styleId="2a">
    <w:name w:val="Îñíîâíîé òåêñò ñ îòñòóïîì 2"/>
    <w:basedOn w:val="aff4"/>
    <w:rsid w:val="003A64F4"/>
    <w:pPr>
      <w:ind w:left="720"/>
      <w:jc w:val="both"/>
    </w:pPr>
    <w:rPr>
      <w:color w:val="000000"/>
      <w:sz w:val="24"/>
      <w:szCs w:val="24"/>
      <w:lang w:val="en-US"/>
    </w:rPr>
  </w:style>
  <w:style w:type="paragraph" w:customStyle="1" w:styleId="1a">
    <w:name w:val="çàãîëîâîê 1"/>
    <w:basedOn w:val="aff4"/>
    <w:next w:val="aff4"/>
    <w:rsid w:val="003A64F4"/>
    <w:pPr>
      <w:keepNext/>
    </w:pPr>
  </w:style>
  <w:style w:type="paragraph" w:customStyle="1" w:styleId="34">
    <w:name w:val="Îñíîâíîé òåêñò ñ îòñòóïîì 3"/>
    <w:basedOn w:val="aff4"/>
    <w:rsid w:val="003A64F4"/>
    <w:pPr>
      <w:ind w:firstLine="567"/>
      <w:jc w:val="both"/>
    </w:pPr>
    <w:rPr>
      <w:rFonts w:ascii="Peterburg" w:hAnsi="Peterburg" w:cs="Peterburg"/>
      <w:b/>
      <w:bCs/>
      <w:i/>
      <w:iCs/>
      <w:sz w:val="24"/>
      <w:szCs w:val="24"/>
    </w:rPr>
  </w:style>
  <w:style w:type="paragraph" w:customStyle="1" w:styleId="Iniiaiieoaeno">
    <w:name w:val="Iniiaiie oaeno"/>
    <w:basedOn w:val="Iauiue"/>
    <w:rsid w:val="003A64F4"/>
    <w:pPr>
      <w:widowControl/>
      <w:jc w:val="both"/>
    </w:pPr>
    <w:rPr>
      <w:rFonts w:ascii="Peterburg" w:hAnsi="Peterburg" w:cs="Peterburg"/>
    </w:rPr>
  </w:style>
  <w:style w:type="paragraph" w:customStyle="1" w:styleId="Iniiaiieoaenonionooiii2">
    <w:name w:val="Iniiaiie oaeno n ionooiii 2"/>
    <w:basedOn w:val="Iauiue"/>
    <w:rsid w:val="003A64F4"/>
    <w:pPr>
      <w:widowControl/>
      <w:ind w:firstLine="284"/>
      <w:jc w:val="both"/>
    </w:pPr>
    <w:rPr>
      <w:rFonts w:ascii="Peterburg" w:hAnsi="Peterburg" w:cs="Peterburg"/>
    </w:rPr>
  </w:style>
  <w:style w:type="paragraph" w:customStyle="1" w:styleId="aff5">
    <w:name w:val="основной"/>
    <w:basedOn w:val="a0"/>
    <w:rsid w:val="003A64F4"/>
    <w:pPr>
      <w:keepNext/>
      <w:suppressAutoHyphens w:val="0"/>
    </w:pPr>
    <w:rPr>
      <w:rFonts w:eastAsia="Calibri" w:cs="Times New Roman"/>
      <w:lang w:eastAsia="ru-RU"/>
    </w:rPr>
  </w:style>
  <w:style w:type="paragraph" w:customStyle="1" w:styleId="nienie">
    <w:name w:val="nienie"/>
    <w:basedOn w:val="Iauiue"/>
    <w:rsid w:val="003A64F4"/>
    <w:pPr>
      <w:keepLines/>
      <w:ind w:left="709" w:hanging="284"/>
      <w:jc w:val="both"/>
    </w:pPr>
    <w:rPr>
      <w:rFonts w:ascii="Peterburg" w:hAnsi="Peterburg" w:cs="Peterburg"/>
      <w:sz w:val="24"/>
      <w:szCs w:val="24"/>
    </w:rPr>
  </w:style>
  <w:style w:type="paragraph" w:customStyle="1" w:styleId="Iniiaiieoaeno2">
    <w:name w:val="Iniiaiie oaeno 2"/>
    <w:basedOn w:val="a0"/>
    <w:rsid w:val="003A64F4"/>
    <w:pPr>
      <w:widowControl w:val="0"/>
      <w:suppressAutoHyphens w:val="0"/>
      <w:ind w:firstLine="567"/>
      <w:jc w:val="both"/>
    </w:pPr>
    <w:rPr>
      <w:rFonts w:eastAsia="Calibri" w:cs="Times New Roman"/>
      <w:b/>
      <w:bCs/>
      <w:color w:val="000000"/>
      <w:lang w:eastAsia="ru-RU"/>
    </w:rPr>
  </w:style>
  <w:style w:type="paragraph" w:customStyle="1" w:styleId="aff6">
    <w:name w:val="Îñíîâíîé òåêñò"/>
    <w:basedOn w:val="aff4"/>
    <w:rsid w:val="003A64F4"/>
    <w:pPr>
      <w:tabs>
        <w:tab w:val="left" w:leader="dot" w:pos="9072"/>
      </w:tabs>
      <w:jc w:val="both"/>
    </w:pPr>
    <w:rPr>
      <w:b/>
      <w:bCs/>
      <w:sz w:val="24"/>
      <w:szCs w:val="24"/>
    </w:rPr>
  </w:style>
  <w:style w:type="paragraph" w:customStyle="1" w:styleId="caaieiaie2">
    <w:name w:val="caaieiaie 2"/>
    <w:basedOn w:val="Iauiue"/>
    <w:next w:val="Iauiue"/>
    <w:rsid w:val="003A64F4"/>
    <w:pPr>
      <w:keepNext/>
      <w:keepLines/>
      <w:spacing w:before="240" w:after="60"/>
      <w:jc w:val="center"/>
    </w:pPr>
    <w:rPr>
      <w:rFonts w:ascii="Peterburg" w:hAnsi="Peterburg" w:cs="Peterburg"/>
      <w:b/>
      <w:bCs/>
      <w:sz w:val="24"/>
      <w:szCs w:val="24"/>
    </w:rPr>
  </w:style>
  <w:style w:type="paragraph" w:styleId="aff7">
    <w:name w:val="Plain Text"/>
    <w:basedOn w:val="a0"/>
    <w:link w:val="aff8"/>
    <w:rsid w:val="003A64F4"/>
    <w:pPr>
      <w:suppressAutoHyphens w:val="0"/>
    </w:pPr>
    <w:rPr>
      <w:rFonts w:ascii="Courier New" w:eastAsia="Calibri" w:hAnsi="Courier New" w:cs="Courier New"/>
      <w:sz w:val="20"/>
      <w:szCs w:val="20"/>
      <w:lang w:eastAsia="ru-RU"/>
    </w:rPr>
  </w:style>
  <w:style w:type="character" w:customStyle="1" w:styleId="aff8">
    <w:name w:val="Текст Знак"/>
    <w:basedOn w:val="a1"/>
    <w:link w:val="aff7"/>
    <w:rsid w:val="003A64F4"/>
    <w:rPr>
      <w:rFonts w:ascii="Courier New" w:eastAsia="Calibri" w:hAnsi="Courier New" w:cs="Courier New"/>
    </w:rPr>
  </w:style>
  <w:style w:type="paragraph" w:customStyle="1" w:styleId="ConsNonformat">
    <w:name w:val="ConsNonformat"/>
    <w:rsid w:val="003A64F4"/>
    <w:pPr>
      <w:widowControl w:val="0"/>
      <w:autoSpaceDE w:val="0"/>
      <w:autoSpaceDN w:val="0"/>
      <w:adjustRightInd w:val="0"/>
    </w:pPr>
    <w:rPr>
      <w:rFonts w:ascii="Courier New" w:eastAsia="Calibri" w:hAnsi="Courier New" w:cs="Courier New"/>
    </w:rPr>
  </w:style>
  <w:style w:type="paragraph" w:customStyle="1" w:styleId="FR2">
    <w:name w:val="FR2"/>
    <w:rsid w:val="003A64F4"/>
    <w:pPr>
      <w:widowControl w:val="0"/>
      <w:autoSpaceDE w:val="0"/>
      <w:autoSpaceDN w:val="0"/>
      <w:adjustRightInd w:val="0"/>
      <w:spacing w:line="260" w:lineRule="auto"/>
      <w:ind w:firstLine="160"/>
      <w:jc w:val="both"/>
    </w:pPr>
    <w:rPr>
      <w:rFonts w:eastAsia="Calibri"/>
      <w:sz w:val="18"/>
      <w:szCs w:val="18"/>
    </w:rPr>
  </w:style>
  <w:style w:type="paragraph" w:customStyle="1" w:styleId="ConsPlusNonformat">
    <w:name w:val="ConsPlusNonformat"/>
    <w:rsid w:val="003A64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64F4"/>
    <w:pPr>
      <w:widowControl w:val="0"/>
      <w:autoSpaceDE w:val="0"/>
      <w:autoSpaceDN w:val="0"/>
      <w:adjustRightInd w:val="0"/>
    </w:pPr>
    <w:rPr>
      <w:rFonts w:ascii="Arial" w:hAnsi="Arial" w:cs="Arial"/>
      <w:b/>
      <w:bCs/>
    </w:rPr>
  </w:style>
  <w:style w:type="paragraph" w:customStyle="1" w:styleId="1b">
    <w:name w:val="Абзац списка1"/>
    <w:basedOn w:val="a0"/>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c">
    <w:name w:val="З1"/>
    <w:basedOn w:val="a0"/>
    <w:next w:val="a0"/>
    <w:rsid w:val="003A64F4"/>
    <w:pPr>
      <w:suppressAutoHyphens w:val="0"/>
      <w:spacing w:line="360" w:lineRule="auto"/>
      <w:ind w:firstLine="748"/>
      <w:jc w:val="both"/>
    </w:pPr>
    <w:rPr>
      <w:rFonts w:cs="Times New Roman"/>
      <w:b/>
      <w:lang w:eastAsia="ru-RU"/>
    </w:rPr>
  </w:style>
  <w:style w:type="paragraph" w:customStyle="1" w:styleId="1d">
    <w:name w:val="Стиль1 Знак"/>
    <w:basedOn w:val="3"/>
    <w:rsid w:val="003A64F4"/>
    <w:pPr>
      <w:keepLines/>
      <w:framePr w:wrap="around" w:hAnchor="text"/>
      <w:suppressAutoHyphens w:val="0"/>
      <w:spacing w:before="60" w:after="120"/>
    </w:pPr>
    <w:rPr>
      <w:rFonts w:ascii="Arial" w:hAnsi="Arial" w:cs="Arial"/>
      <w:sz w:val="22"/>
      <w:szCs w:val="22"/>
      <w:lang w:eastAsia="ru-RU"/>
    </w:rPr>
  </w:style>
  <w:style w:type="paragraph" w:customStyle="1" w:styleId="Web">
    <w:name w:val="Обычный (Web)"/>
    <w:basedOn w:val="a0"/>
    <w:rsid w:val="003A64F4"/>
    <w:pPr>
      <w:suppressAutoHyphens w:val="0"/>
      <w:spacing w:before="100" w:after="100"/>
    </w:pPr>
    <w:rPr>
      <w:rFonts w:cs="Times New Roman"/>
      <w:szCs w:val="20"/>
      <w:lang w:eastAsia="ru-RU"/>
    </w:rPr>
  </w:style>
  <w:style w:type="paragraph" w:customStyle="1" w:styleId="Heading">
    <w:name w:val="Heading"/>
    <w:rsid w:val="003A64F4"/>
    <w:pPr>
      <w:autoSpaceDE w:val="0"/>
      <w:autoSpaceDN w:val="0"/>
      <w:adjustRightInd w:val="0"/>
    </w:pPr>
    <w:rPr>
      <w:rFonts w:ascii="Arial" w:hAnsi="Arial" w:cs="Arial"/>
      <w:b/>
      <w:bCs/>
      <w:sz w:val="22"/>
      <w:szCs w:val="22"/>
    </w:rPr>
  </w:style>
  <w:style w:type="paragraph" w:styleId="aff9">
    <w:name w:val="No Spacing"/>
    <w:link w:val="affa"/>
    <w:qFormat/>
    <w:rsid w:val="003A64F4"/>
    <w:rPr>
      <w:rFonts w:ascii="Calibri" w:hAnsi="Calibri"/>
      <w:sz w:val="22"/>
      <w:szCs w:val="22"/>
      <w:lang w:eastAsia="en-US"/>
    </w:rPr>
  </w:style>
  <w:style w:type="character" w:customStyle="1" w:styleId="affa">
    <w:name w:val="Без интервала Знак"/>
    <w:basedOn w:val="a1"/>
    <w:link w:val="aff9"/>
    <w:uiPriority w:val="1"/>
    <w:rsid w:val="003A64F4"/>
    <w:rPr>
      <w:rFonts w:ascii="Calibri" w:hAnsi="Calibri"/>
      <w:sz w:val="22"/>
      <w:szCs w:val="22"/>
      <w:lang w:eastAsia="en-US"/>
    </w:rPr>
  </w:style>
  <w:style w:type="paragraph" w:customStyle="1" w:styleId="affb">
    <w:name w:val="Части"/>
    <w:basedOn w:val="a0"/>
    <w:link w:val="affc"/>
    <w:autoRedefine/>
    <w:qFormat/>
    <w:rsid w:val="003A64F4"/>
    <w:pPr>
      <w:keepNext/>
      <w:shd w:val="clear" w:color="auto" w:fill="FFFFFF"/>
      <w:tabs>
        <w:tab w:val="left" w:pos="284"/>
      </w:tabs>
      <w:ind w:firstLine="426"/>
    </w:pPr>
    <w:rPr>
      <w:rFonts w:eastAsia="Calibri" w:cs="Times New Roman"/>
      <w:b/>
      <w:bCs/>
      <w:lang w:eastAsia="ru-RU"/>
    </w:rPr>
  </w:style>
  <w:style w:type="character" w:customStyle="1" w:styleId="affc">
    <w:name w:val="Части Знак"/>
    <w:basedOn w:val="a1"/>
    <w:link w:val="affb"/>
    <w:rsid w:val="003A64F4"/>
    <w:rPr>
      <w:rFonts w:eastAsia="Calibri"/>
      <w:b/>
      <w:bCs/>
      <w:sz w:val="24"/>
      <w:szCs w:val="24"/>
      <w:shd w:val="clear" w:color="auto" w:fill="FFFFFF"/>
    </w:rPr>
  </w:style>
  <w:style w:type="paragraph" w:customStyle="1" w:styleId="affd">
    <w:name w:val="Главы"/>
    <w:basedOn w:val="a0"/>
    <w:link w:val="affe"/>
    <w:qFormat/>
    <w:rsid w:val="003A64F4"/>
    <w:pPr>
      <w:keepNext/>
      <w:shd w:val="clear" w:color="auto" w:fill="FFFFFF"/>
      <w:tabs>
        <w:tab w:val="left" w:pos="8334"/>
      </w:tabs>
      <w:suppressAutoHyphens w:val="0"/>
      <w:ind w:left="1814" w:hanging="1247"/>
      <w:jc w:val="both"/>
    </w:pPr>
    <w:rPr>
      <w:rFonts w:eastAsia="Calibri" w:cs="Times New Roman"/>
      <w:b/>
      <w:bCs/>
      <w:sz w:val="30"/>
      <w:szCs w:val="28"/>
      <w:lang w:eastAsia="ru-RU"/>
    </w:rPr>
  </w:style>
  <w:style w:type="character" w:customStyle="1" w:styleId="affe">
    <w:name w:val="Главы Знак"/>
    <w:basedOn w:val="a1"/>
    <w:link w:val="affd"/>
    <w:rsid w:val="003A64F4"/>
    <w:rPr>
      <w:rFonts w:eastAsia="Calibri"/>
      <w:b/>
      <w:bCs/>
      <w:sz w:val="30"/>
      <w:szCs w:val="28"/>
      <w:shd w:val="clear" w:color="auto" w:fill="FFFFFF"/>
    </w:rPr>
  </w:style>
  <w:style w:type="paragraph" w:customStyle="1" w:styleId="afff">
    <w:name w:val="Статьи"/>
    <w:basedOn w:val="a0"/>
    <w:link w:val="afff0"/>
    <w:qFormat/>
    <w:rsid w:val="003A64F4"/>
    <w:pPr>
      <w:keepNext/>
      <w:shd w:val="clear" w:color="auto" w:fill="FFFFFF"/>
      <w:tabs>
        <w:tab w:val="left" w:pos="8334"/>
      </w:tabs>
      <w:ind w:left="1814" w:hanging="1247"/>
    </w:pPr>
    <w:rPr>
      <w:rFonts w:eastAsia="Calibri" w:cs="Times New Roman"/>
      <w:b/>
      <w:bCs/>
      <w:sz w:val="28"/>
      <w:szCs w:val="28"/>
      <w:lang w:eastAsia="ru-RU"/>
    </w:rPr>
  </w:style>
  <w:style w:type="character" w:customStyle="1" w:styleId="afff0">
    <w:name w:val="Статьи Знак"/>
    <w:basedOn w:val="a1"/>
    <w:link w:val="afff"/>
    <w:rsid w:val="003A64F4"/>
    <w:rPr>
      <w:rFonts w:eastAsia="Calibri"/>
      <w:b/>
      <w:bCs/>
      <w:sz w:val="28"/>
      <w:szCs w:val="28"/>
      <w:shd w:val="clear" w:color="auto" w:fill="FFFFFF"/>
    </w:rPr>
  </w:style>
  <w:style w:type="paragraph" w:customStyle="1" w:styleId="Main">
    <w:name w:val="Main"/>
    <w:basedOn w:val="a0"/>
    <w:link w:val="Main0"/>
    <w:qFormat/>
    <w:rsid w:val="003A64F4"/>
    <w:pPr>
      <w:suppressAutoHyphens w:val="0"/>
      <w:ind w:firstLine="709"/>
      <w:jc w:val="both"/>
    </w:pPr>
    <w:rPr>
      <w:rFonts w:eastAsia="Calibri" w:cs="Times New Roman"/>
      <w:sz w:val="28"/>
      <w:szCs w:val="28"/>
      <w:lang w:eastAsia="ru-RU"/>
    </w:rPr>
  </w:style>
  <w:style w:type="character" w:customStyle="1" w:styleId="Main0">
    <w:name w:val="Main Знак"/>
    <w:basedOn w:val="a1"/>
    <w:link w:val="Main"/>
    <w:rsid w:val="003A64F4"/>
    <w:rPr>
      <w:rFonts w:eastAsia="Calibri"/>
      <w:sz w:val="28"/>
      <w:szCs w:val="28"/>
    </w:rPr>
  </w:style>
  <w:style w:type="paragraph" w:customStyle="1" w:styleId="afff1">
    <w:name w:val="Тире"/>
    <w:basedOn w:val="a0"/>
    <w:link w:val="afff2"/>
    <w:qFormat/>
    <w:rsid w:val="003A64F4"/>
    <w:pPr>
      <w:suppressAutoHyphens w:val="0"/>
      <w:ind w:left="1068" w:hanging="360"/>
      <w:jc w:val="both"/>
    </w:pPr>
    <w:rPr>
      <w:rFonts w:eastAsia="Calibri" w:cs="Times New Roman"/>
      <w:sz w:val="28"/>
      <w:szCs w:val="28"/>
      <w:lang w:eastAsia="ru-RU"/>
    </w:rPr>
  </w:style>
  <w:style w:type="character" w:customStyle="1" w:styleId="afff2">
    <w:name w:val="Тире Знак"/>
    <w:basedOn w:val="a1"/>
    <w:link w:val="afff1"/>
    <w:rsid w:val="003A64F4"/>
    <w:rPr>
      <w:rFonts w:eastAsia="Calibri"/>
      <w:sz w:val="28"/>
      <w:szCs w:val="28"/>
    </w:rPr>
  </w:style>
  <w:style w:type="paragraph" w:styleId="afff3">
    <w:name w:val="Intense Quote"/>
    <w:basedOn w:val="a0"/>
    <w:next w:val="a0"/>
    <w:link w:val="afff4"/>
    <w:uiPriority w:val="30"/>
    <w:qFormat/>
    <w:rsid w:val="003A64F4"/>
    <w:pPr>
      <w:pBdr>
        <w:bottom w:val="single" w:sz="4" w:space="4" w:color="4F81BD"/>
      </w:pBdr>
      <w:suppressAutoHyphens w:val="0"/>
      <w:spacing w:before="200" w:after="280"/>
      <w:ind w:left="936" w:right="936" w:firstLine="709"/>
      <w:jc w:val="both"/>
    </w:pPr>
    <w:rPr>
      <w:rFonts w:eastAsia="Calibri" w:cs="Times New Roman"/>
      <w:bCs/>
      <w:i/>
      <w:iCs/>
      <w:color w:val="000000"/>
      <w:sz w:val="28"/>
      <w:lang w:eastAsia="ru-RU"/>
    </w:rPr>
  </w:style>
  <w:style w:type="character" w:customStyle="1" w:styleId="afff4">
    <w:name w:val="Выделенная цитата Знак"/>
    <w:basedOn w:val="a1"/>
    <w:link w:val="afff3"/>
    <w:uiPriority w:val="30"/>
    <w:rsid w:val="003A64F4"/>
    <w:rPr>
      <w:rFonts w:eastAsia="Calibri"/>
      <w:bCs/>
      <w:i/>
      <w:iCs/>
      <w:color w:val="000000"/>
      <w:sz w:val="28"/>
      <w:szCs w:val="24"/>
    </w:rPr>
  </w:style>
  <w:style w:type="character" w:styleId="afff5">
    <w:name w:val="FollowedHyperlink"/>
    <w:basedOn w:val="a1"/>
    <w:uiPriority w:val="99"/>
    <w:rsid w:val="003A64F4"/>
    <w:rPr>
      <w:color w:val="800080"/>
      <w:u w:val="single"/>
    </w:rPr>
  </w:style>
  <w:style w:type="character" w:customStyle="1" w:styleId="120">
    <w:name w:val="Знак Знак12"/>
    <w:basedOn w:val="a1"/>
    <w:locked/>
    <w:rsid w:val="003A64F4"/>
    <w:rPr>
      <w:rFonts w:eastAsia="Calibri"/>
      <w:sz w:val="28"/>
      <w:szCs w:val="28"/>
      <w:lang w:val="ru-RU" w:eastAsia="ru-RU" w:bidi="ar-SA"/>
    </w:rPr>
  </w:style>
  <w:style w:type="character" w:customStyle="1" w:styleId="110">
    <w:name w:val="Знак Знак11"/>
    <w:basedOn w:val="a1"/>
    <w:locked/>
    <w:rsid w:val="003A64F4"/>
    <w:rPr>
      <w:rFonts w:eastAsia="Calibri"/>
      <w:b/>
      <w:bCs/>
      <w:sz w:val="24"/>
      <w:szCs w:val="24"/>
      <w:lang w:val="ru-RU" w:eastAsia="ru-RU" w:bidi="ar-SA"/>
    </w:rPr>
  </w:style>
  <w:style w:type="character" w:customStyle="1" w:styleId="100">
    <w:name w:val="Знак Знак10"/>
    <w:basedOn w:val="a1"/>
    <w:locked/>
    <w:rsid w:val="003A64F4"/>
    <w:rPr>
      <w:rFonts w:eastAsia="Calibri"/>
      <w:b/>
      <w:bCs/>
      <w:sz w:val="24"/>
      <w:szCs w:val="24"/>
      <w:lang w:val="ru-RU" w:eastAsia="ru-RU" w:bidi="ar-SA"/>
    </w:rPr>
  </w:style>
  <w:style w:type="character" w:customStyle="1" w:styleId="92">
    <w:name w:val="Знак Знак9"/>
    <w:basedOn w:val="a1"/>
    <w:locked/>
    <w:rsid w:val="003A64F4"/>
    <w:rPr>
      <w:rFonts w:eastAsia="Calibri"/>
      <w:b/>
      <w:bCs/>
      <w:sz w:val="36"/>
      <w:szCs w:val="36"/>
      <w:lang w:val="ru-RU" w:eastAsia="ru-RU" w:bidi="ar-SA"/>
    </w:rPr>
  </w:style>
  <w:style w:type="character" w:customStyle="1" w:styleId="1e">
    <w:name w:val="Знак Знак1"/>
    <w:basedOn w:val="a1"/>
    <w:locked/>
    <w:rsid w:val="003A64F4"/>
    <w:rPr>
      <w:rFonts w:ascii="Calibri" w:eastAsia="Calibri" w:hAnsi="Calibri"/>
      <w:sz w:val="24"/>
      <w:szCs w:val="24"/>
      <w:lang w:val="ru-RU" w:eastAsia="ru-RU" w:bidi="ar-SA"/>
    </w:rPr>
  </w:style>
  <w:style w:type="character" w:customStyle="1" w:styleId="2b">
    <w:name w:val="Знак Знак2"/>
    <w:basedOn w:val="a1"/>
    <w:locked/>
    <w:rsid w:val="003A64F4"/>
    <w:rPr>
      <w:rFonts w:ascii="Calibri" w:eastAsia="Calibri" w:hAnsi="Calibri"/>
      <w:sz w:val="24"/>
      <w:szCs w:val="24"/>
      <w:lang w:val="ru-RU" w:eastAsia="ru-RU" w:bidi="ar-SA"/>
    </w:rPr>
  </w:style>
  <w:style w:type="character" w:customStyle="1" w:styleId="52">
    <w:name w:val="Знак Знак5"/>
    <w:basedOn w:val="a1"/>
    <w:locked/>
    <w:rsid w:val="003A64F4"/>
    <w:rPr>
      <w:rFonts w:ascii="Calibri" w:eastAsia="Calibri" w:hAnsi="Calibri"/>
      <w:sz w:val="24"/>
      <w:szCs w:val="24"/>
      <w:lang w:val="ru-RU" w:eastAsia="ru-RU" w:bidi="ar-SA"/>
    </w:rPr>
  </w:style>
  <w:style w:type="character" w:customStyle="1" w:styleId="82">
    <w:name w:val="Знак Знак8"/>
    <w:basedOn w:val="a1"/>
    <w:locked/>
    <w:rsid w:val="003A64F4"/>
    <w:rPr>
      <w:rFonts w:ascii="Calibri" w:eastAsia="Calibri" w:hAnsi="Calibri"/>
      <w:sz w:val="32"/>
      <w:szCs w:val="32"/>
      <w:lang w:val="ru-RU" w:eastAsia="ru-RU" w:bidi="ar-SA"/>
    </w:rPr>
  </w:style>
  <w:style w:type="character" w:customStyle="1" w:styleId="62">
    <w:name w:val="Знак Знак6"/>
    <w:basedOn w:val="a1"/>
    <w:locked/>
    <w:rsid w:val="003A64F4"/>
    <w:rPr>
      <w:rFonts w:ascii="TimesET" w:eastAsia="Calibri" w:hAnsi="TimesET" w:cs="TimesET"/>
      <w:b/>
      <w:bCs/>
      <w:sz w:val="24"/>
      <w:szCs w:val="24"/>
      <w:lang w:val="ru-RU" w:eastAsia="ru-RU" w:bidi="ar-SA"/>
    </w:rPr>
  </w:style>
  <w:style w:type="character" w:customStyle="1" w:styleId="44">
    <w:name w:val="Знак Знак4"/>
    <w:basedOn w:val="a1"/>
    <w:locked/>
    <w:rsid w:val="003A64F4"/>
    <w:rPr>
      <w:rFonts w:ascii="Calibri" w:eastAsia="Calibri" w:hAnsi="Calibri"/>
      <w:b/>
      <w:bCs/>
      <w:sz w:val="24"/>
      <w:szCs w:val="24"/>
      <w:lang w:val="ru-RU" w:eastAsia="ru-RU" w:bidi="ar-SA"/>
    </w:rPr>
  </w:style>
  <w:style w:type="character" w:customStyle="1" w:styleId="72">
    <w:name w:val="Знак Знак7"/>
    <w:basedOn w:val="a1"/>
    <w:locked/>
    <w:rsid w:val="003A64F4"/>
    <w:rPr>
      <w:rFonts w:ascii="Calibri" w:eastAsia="Calibri" w:hAnsi="Calibri"/>
      <w:b/>
      <w:bCs/>
      <w:sz w:val="28"/>
      <w:szCs w:val="28"/>
      <w:lang w:val="ru-RU" w:eastAsia="ru-RU" w:bidi="ar-SA"/>
    </w:rPr>
  </w:style>
  <w:style w:type="character" w:customStyle="1" w:styleId="afff6">
    <w:name w:val="Знак Знак"/>
    <w:basedOn w:val="a1"/>
    <w:locked/>
    <w:rsid w:val="003A64F4"/>
    <w:rPr>
      <w:rFonts w:ascii="Courier New" w:eastAsia="Calibri" w:hAnsi="Courier New" w:cs="Courier New"/>
      <w:lang w:val="ru-RU" w:eastAsia="ru-RU" w:bidi="ar-SA"/>
    </w:rPr>
  </w:style>
  <w:style w:type="paragraph" w:customStyle="1" w:styleId="afff7">
    <w:name w:val="Н статьи"/>
    <w:basedOn w:val="a0"/>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ff8">
    <w:name w:val="Н пункта"/>
    <w:basedOn w:val="a0"/>
    <w:link w:val="afff9"/>
    <w:rsid w:val="003A64F4"/>
    <w:pPr>
      <w:tabs>
        <w:tab w:val="num" w:pos="0"/>
      </w:tabs>
      <w:suppressAutoHyphens w:val="0"/>
      <w:ind w:left="585" w:hanging="360"/>
      <w:jc w:val="both"/>
    </w:pPr>
    <w:rPr>
      <w:rFonts w:cs="Times New Roman"/>
      <w:lang w:eastAsia="ru-RU"/>
    </w:rPr>
  </w:style>
  <w:style w:type="character" w:customStyle="1" w:styleId="afff9">
    <w:name w:val="Н пункта Знак"/>
    <w:basedOn w:val="a1"/>
    <w:link w:val="afff8"/>
    <w:locked/>
    <w:rsid w:val="003A64F4"/>
    <w:rPr>
      <w:sz w:val="24"/>
      <w:szCs w:val="24"/>
    </w:rPr>
  </w:style>
  <w:style w:type="paragraph" w:customStyle="1" w:styleId="afffa">
    <w:name w:val="Н подпункт"/>
    <w:basedOn w:val="afff8"/>
    <w:rsid w:val="003A64F4"/>
    <w:pPr>
      <w:numPr>
        <w:ilvl w:val="3"/>
      </w:numPr>
      <w:tabs>
        <w:tab w:val="num" w:pos="0"/>
      </w:tabs>
      <w:ind w:left="3228" w:hanging="360"/>
    </w:pPr>
  </w:style>
  <w:style w:type="character" w:customStyle="1" w:styleId="WW8Num55z0">
    <w:name w:val="WW8Num55z0"/>
    <w:rsid w:val="003A64F4"/>
    <w:rPr>
      <w:rFonts w:ascii="Times New Roman" w:hAnsi="Times New Roman" w:cs="Times New Roman"/>
    </w:rPr>
  </w:style>
  <w:style w:type="paragraph" w:customStyle="1" w:styleId="121">
    <w:name w:val="Стиль ОСНОВНОЙ !!! + 12 пт Знак"/>
    <w:basedOn w:val="a0"/>
    <w:link w:val="122"/>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a1"/>
    <w:link w:val="121"/>
    <w:locked/>
    <w:rsid w:val="003A64F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a1"/>
    <w:link w:val="159012"/>
    <w:locked/>
    <w:rsid w:val="003A64F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3A64F4"/>
    <w:pPr>
      <w:suppressAutoHyphens w:val="0"/>
      <w:spacing w:before="120"/>
      <w:ind w:left="900"/>
      <w:jc w:val="both"/>
    </w:pPr>
    <w:rPr>
      <w:rFonts w:ascii="Arial" w:hAnsi="Arial" w:cs="Arial"/>
      <w:sz w:val="26"/>
      <w:szCs w:val="26"/>
    </w:rPr>
  </w:style>
  <w:style w:type="character" w:customStyle="1" w:styleId="WW8Num83z1">
    <w:name w:val="WW8Num83z1"/>
    <w:rsid w:val="003A64F4"/>
    <w:rPr>
      <w:rFonts w:ascii="Courier New" w:hAnsi="Courier New" w:cs="Courier New"/>
    </w:rPr>
  </w:style>
  <w:style w:type="paragraph" w:customStyle="1" w:styleId="ConsPlusCell">
    <w:name w:val="ConsPlusCell"/>
    <w:rsid w:val="003A64F4"/>
    <w:pPr>
      <w:autoSpaceDE w:val="0"/>
      <w:autoSpaceDN w:val="0"/>
      <w:adjustRightInd w:val="0"/>
    </w:pPr>
    <w:rPr>
      <w:rFonts w:eastAsia="Calibri"/>
      <w:sz w:val="24"/>
      <w:szCs w:val="24"/>
      <w:lang w:eastAsia="en-US"/>
    </w:rPr>
  </w:style>
  <w:style w:type="paragraph" w:styleId="HTML">
    <w:name w:val="HTML Preformatted"/>
    <w:basedOn w:val="a0"/>
    <w:link w:val="HTML0"/>
    <w:uiPriority w:val="99"/>
    <w:unhideWhenUsed/>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3A64F4"/>
    <w:rPr>
      <w:rFonts w:ascii="Courier New" w:hAnsi="Courier New" w:cs="Courier New"/>
    </w:rPr>
  </w:style>
  <w:style w:type="paragraph" w:styleId="afffb">
    <w:name w:val="TOC Heading"/>
    <w:basedOn w:val="1"/>
    <w:next w:val="a0"/>
    <w:uiPriority w:val="39"/>
    <w:semiHidden/>
    <w:unhideWhenUsed/>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3A64F4"/>
    <w:pPr>
      <w:widowControl w:val="0"/>
      <w:autoSpaceDE w:val="0"/>
      <w:autoSpaceDN w:val="0"/>
      <w:adjustRightInd w:val="0"/>
    </w:pPr>
    <w:rPr>
      <w:sz w:val="24"/>
      <w:szCs w:val="24"/>
    </w:rPr>
  </w:style>
  <w:style w:type="paragraph" w:customStyle="1" w:styleId="BodyText22">
    <w:name w:val="Body Text 22"/>
    <w:basedOn w:val="a0"/>
    <w:rsid w:val="003A64F4"/>
    <w:pPr>
      <w:numPr>
        <w:numId w:val="2"/>
      </w:numPr>
      <w:suppressAutoHyphens w:val="0"/>
      <w:ind w:left="0" w:firstLine="709"/>
      <w:jc w:val="both"/>
    </w:pPr>
    <w:rPr>
      <w:rFonts w:cs="Times New Roman"/>
      <w:szCs w:val="20"/>
      <w:lang w:eastAsia="ru-RU"/>
    </w:rPr>
  </w:style>
  <w:style w:type="paragraph" w:styleId="afffc">
    <w:name w:val="caption"/>
    <w:next w:val="a0"/>
    <w:qFormat/>
    <w:rsid w:val="003A64F4"/>
    <w:pPr>
      <w:spacing w:before="240" w:after="60"/>
      <w:contextualSpacing/>
      <w:outlineLvl w:val="4"/>
    </w:pPr>
    <w:rPr>
      <w:sz w:val="26"/>
    </w:rPr>
  </w:style>
  <w:style w:type="paragraph" w:customStyle="1" w:styleId="ConsCell">
    <w:name w:val="ConsCell"/>
    <w:rsid w:val="003A64F4"/>
    <w:pPr>
      <w:widowControl w:val="0"/>
    </w:pPr>
    <w:rPr>
      <w:rFonts w:ascii="Arial" w:hAnsi="Arial"/>
      <w:snapToGrid w:val="0"/>
    </w:rPr>
  </w:style>
  <w:style w:type="paragraph" w:customStyle="1" w:styleId="4-123">
    <w:name w:val="Заг4 - Пункт нумерованный 1.2.3."/>
    <w:basedOn w:val="a9"/>
    <w:link w:val="4-1230"/>
    <w:qFormat/>
    <w:rsid w:val="003A64F4"/>
    <w:pPr>
      <w:numPr>
        <w:numId w:val="1"/>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3A64F4"/>
    <w:rPr>
      <w:sz w:val="24"/>
      <w:szCs w:val="24"/>
      <w:lang w:eastAsia="ar-SA"/>
    </w:rPr>
  </w:style>
  <w:style w:type="character" w:styleId="afffd">
    <w:name w:val="footnote reference"/>
    <w:basedOn w:val="a1"/>
    <w:uiPriority w:val="99"/>
    <w:rsid w:val="003A64F4"/>
    <w:rPr>
      <w:vertAlign w:val="superscript"/>
    </w:rPr>
  </w:style>
  <w:style w:type="paragraph" w:customStyle="1" w:styleId="Normal0">
    <w:name w:val="Normal Знак Знак Знак Знак Знак Знак"/>
    <w:link w:val="Normal1"/>
    <w:rsid w:val="003A64F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3A64F4"/>
    <w:rPr>
      <w:snapToGrid w:val="0"/>
      <w:sz w:val="24"/>
      <w:szCs w:val="24"/>
    </w:rPr>
  </w:style>
  <w:style w:type="paragraph" w:customStyle="1" w:styleId="2c">
    <w:name w:val="Основной текст2"/>
    <w:basedOn w:val="a0"/>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2">
    <w:name w:val="Normal Знак Знак"/>
    <w:rsid w:val="003A64F4"/>
    <w:pPr>
      <w:snapToGrid w:val="0"/>
      <w:spacing w:before="100" w:after="100"/>
      <w:jc w:val="both"/>
    </w:pPr>
    <w:rPr>
      <w:sz w:val="24"/>
    </w:rPr>
  </w:style>
  <w:style w:type="paragraph" w:customStyle="1" w:styleId="pcss">
    <w:name w:val="pcss"/>
    <w:basedOn w:val="a0"/>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a0"/>
    <w:rsid w:val="003A64F4"/>
    <w:pPr>
      <w:suppressAutoHyphens w:val="0"/>
      <w:spacing w:before="120"/>
      <w:ind w:firstLine="709"/>
      <w:jc w:val="both"/>
    </w:pPr>
    <w:rPr>
      <w:rFonts w:cs="Times New Roman"/>
      <w:sz w:val="26"/>
      <w:lang w:eastAsia="ru-RU"/>
    </w:rPr>
  </w:style>
  <w:style w:type="paragraph" w:styleId="afffe">
    <w:name w:val="Block Text"/>
    <w:basedOn w:val="a0"/>
    <w:rsid w:val="003A64F4"/>
    <w:pPr>
      <w:suppressAutoHyphens w:val="0"/>
      <w:ind w:left="-1701" w:right="-1617" w:firstLine="425"/>
    </w:pPr>
    <w:rPr>
      <w:rFonts w:cs="Times New Roman"/>
      <w:szCs w:val="20"/>
      <w:lang w:eastAsia="ru-RU"/>
    </w:rPr>
  </w:style>
  <w:style w:type="paragraph" w:customStyle="1" w:styleId="affff">
    <w:name w:val="список"/>
    <w:basedOn w:val="a0"/>
    <w:rsid w:val="003A64F4"/>
    <w:pPr>
      <w:tabs>
        <w:tab w:val="num" w:pos="360"/>
        <w:tab w:val="left" w:pos="2410"/>
      </w:tabs>
      <w:suppressAutoHyphens w:val="0"/>
      <w:jc w:val="both"/>
    </w:pPr>
    <w:rPr>
      <w:rFonts w:cs="Times New Roman"/>
      <w:sz w:val="22"/>
      <w:szCs w:val="22"/>
      <w:lang w:eastAsia="ru-RU"/>
    </w:rPr>
  </w:style>
  <w:style w:type="paragraph" w:customStyle="1" w:styleId="affff0">
    <w:name w:val="Названия таблиц Знак Знак"/>
    <w:basedOn w:val="a0"/>
    <w:link w:val="affff1"/>
    <w:autoRedefine/>
    <w:rsid w:val="003A64F4"/>
    <w:pPr>
      <w:spacing w:before="20" w:after="60"/>
      <w:jc w:val="center"/>
    </w:pPr>
    <w:rPr>
      <w:rFonts w:ascii="Bookman Old Style" w:hAnsi="Bookman Old Style" w:cs="Times New Roman"/>
      <w:b/>
      <w:color w:val="000000"/>
      <w:lang w:eastAsia="ru-RU"/>
    </w:rPr>
  </w:style>
  <w:style w:type="character" w:customStyle="1" w:styleId="affff1">
    <w:name w:val="Названия таблиц Знак Знак Знак"/>
    <w:basedOn w:val="a1"/>
    <w:link w:val="affff0"/>
    <w:rsid w:val="003A64F4"/>
    <w:rPr>
      <w:rFonts w:ascii="Bookman Old Style" w:hAnsi="Bookman Old Style"/>
      <w:b/>
      <w:color w:val="000000"/>
      <w:sz w:val="24"/>
      <w:szCs w:val="24"/>
    </w:rPr>
  </w:style>
  <w:style w:type="paragraph" w:customStyle="1" w:styleId="affff2">
    <w:name w:val="Заголовок_таблицы"/>
    <w:basedOn w:val="a0"/>
    <w:rsid w:val="003A64F4"/>
    <w:pPr>
      <w:suppressAutoHyphens w:val="0"/>
      <w:jc w:val="center"/>
    </w:pPr>
    <w:rPr>
      <w:rFonts w:ascii="Arial" w:hAnsi="Arial" w:cs="Times New Roman"/>
      <w:b/>
      <w:i/>
      <w:sz w:val="18"/>
      <w:szCs w:val="22"/>
      <w:lang w:eastAsia="ru-RU"/>
    </w:rPr>
  </w:style>
  <w:style w:type="paragraph" w:styleId="affff3">
    <w:name w:val="Document Map"/>
    <w:basedOn w:val="a0"/>
    <w:link w:val="affff4"/>
    <w:rsid w:val="003A64F4"/>
    <w:pPr>
      <w:shd w:val="clear" w:color="auto" w:fill="000080"/>
      <w:suppressAutoHyphens w:val="0"/>
    </w:pPr>
    <w:rPr>
      <w:rFonts w:ascii="Tahoma" w:hAnsi="Tahoma" w:cs="Tahoma"/>
      <w:sz w:val="20"/>
      <w:szCs w:val="20"/>
      <w:lang w:eastAsia="ru-RU"/>
    </w:rPr>
  </w:style>
  <w:style w:type="character" w:customStyle="1" w:styleId="affff4">
    <w:name w:val="Схема документа Знак"/>
    <w:basedOn w:val="a1"/>
    <w:link w:val="affff3"/>
    <w:rsid w:val="003A64F4"/>
    <w:rPr>
      <w:rFonts w:ascii="Tahoma" w:hAnsi="Tahoma" w:cs="Tahoma"/>
      <w:shd w:val="clear" w:color="auto" w:fill="000080"/>
    </w:rPr>
  </w:style>
  <w:style w:type="paragraph" w:customStyle="1" w:styleId="Normal3">
    <w:name w:val="Normal Знак Знак Знак"/>
    <w:rsid w:val="003A64F4"/>
    <w:pPr>
      <w:spacing w:before="100" w:after="100"/>
      <w:jc w:val="both"/>
    </w:pPr>
    <w:rPr>
      <w:snapToGrid w:val="0"/>
      <w:sz w:val="24"/>
      <w:szCs w:val="24"/>
    </w:rPr>
  </w:style>
  <w:style w:type="paragraph" w:customStyle="1" w:styleId="affff5">
    <w:name w:val="Текст акта"/>
    <w:rsid w:val="003A64F4"/>
    <w:pPr>
      <w:widowControl w:val="0"/>
      <w:ind w:firstLine="709"/>
      <w:jc w:val="both"/>
    </w:pPr>
    <w:rPr>
      <w:sz w:val="28"/>
      <w:szCs w:val="24"/>
    </w:rPr>
  </w:style>
  <w:style w:type="paragraph" w:customStyle="1" w:styleId="Normal4">
    <w:name w:val="Стиль Normal + полужирный"/>
    <w:basedOn w:val="a0"/>
    <w:rsid w:val="003A64F4"/>
    <w:pPr>
      <w:suppressAutoHyphens w:val="0"/>
      <w:ind w:left="-113" w:right="-113"/>
      <w:jc w:val="center"/>
    </w:pPr>
    <w:rPr>
      <w:rFonts w:cs="Times New Roman"/>
      <w:b/>
      <w:bCs/>
      <w:sz w:val="20"/>
      <w:szCs w:val="20"/>
      <w:lang w:eastAsia="ru-RU"/>
    </w:rPr>
  </w:style>
  <w:style w:type="paragraph" w:styleId="35">
    <w:name w:val="Body Text 3"/>
    <w:basedOn w:val="a0"/>
    <w:link w:val="36"/>
    <w:rsid w:val="003A64F4"/>
    <w:pPr>
      <w:suppressAutoHyphens w:val="0"/>
      <w:spacing w:after="120"/>
    </w:pPr>
    <w:rPr>
      <w:rFonts w:cs="Times New Roman"/>
      <w:sz w:val="16"/>
      <w:szCs w:val="16"/>
      <w:lang w:eastAsia="ru-RU"/>
    </w:rPr>
  </w:style>
  <w:style w:type="character" w:customStyle="1" w:styleId="36">
    <w:name w:val="Основной текст 3 Знак"/>
    <w:basedOn w:val="a1"/>
    <w:link w:val="35"/>
    <w:rsid w:val="003A64F4"/>
    <w:rPr>
      <w:sz w:val="16"/>
      <w:szCs w:val="16"/>
    </w:rPr>
  </w:style>
  <w:style w:type="paragraph" w:customStyle="1" w:styleId="affff6">
    <w:name w:val="Таблица"/>
    <w:basedOn w:val="afffc"/>
    <w:rsid w:val="003A64F4"/>
    <w:pPr>
      <w:spacing w:before="120" w:after="120"/>
      <w:contextualSpacing w:val="0"/>
      <w:jc w:val="both"/>
      <w:outlineLvl w:val="9"/>
    </w:pPr>
    <w:rPr>
      <w:bCs/>
      <w:sz w:val="24"/>
    </w:rPr>
  </w:style>
  <w:style w:type="paragraph" w:customStyle="1" w:styleId="xl24">
    <w:name w:val="xl24"/>
    <w:basedOn w:val="a0"/>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a0"/>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a0"/>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a0"/>
    <w:link w:val="125"/>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a1"/>
    <w:link w:val="124"/>
    <w:rsid w:val="003A64F4"/>
    <w:rPr>
      <w:color w:val="000000"/>
      <w:sz w:val="26"/>
      <w:szCs w:val="24"/>
    </w:rPr>
  </w:style>
  <w:style w:type="paragraph" w:customStyle="1" w:styleId="affff7">
    <w:name w:val="Текст письма"/>
    <w:basedOn w:val="a0"/>
    <w:rsid w:val="003A64F4"/>
    <w:pPr>
      <w:suppressAutoHyphens w:val="0"/>
      <w:spacing w:line="360" w:lineRule="exact"/>
      <w:ind w:firstLine="709"/>
      <w:jc w:val="both"/>
    </w:pPr>
    <w:rPr>
      <w:rFonts w:cs="Times New Roman"/>
      <w:sz w:val="28"/>
      <w:lang w:eastAsia="ru-RU"/>
    </w:rPr>
  </w:style>
  <w:style w:type="paragraph" w:styleId="affff8">
    <w:name w:val="endnote text"/>
    <w:basedOn w:val="a0"/>
    <w:link w:val="affff9"/>
    <w:rsid w:val="003A64F4"/>
    <w:pPr>
      <w:suppressAutoHyphens w:val="0"/>
    </w:pPr>
    <w:rPr>
      <w:rFonts w:cs="Times New Roman"/>
      <w:sz w:val="20"/>
      <w:szCs w:val="20"/>
      <w:lang w:eastAsia="ru-RU"/>
    </w:rPr>
  </w:style>
  <w:style w:type="character" w:customStyle="1" w:styleId="affff9">
    <w:name w:val="Текст концевой сноски Знак"/>
    <w:basedOn w:val="a1"/>
    <w:link w:val="affff8"/>
    <w:rsid w:val="003A64F4"/>
  </w:style>
  <w:style w:type="character" w:styleId="affffa">
    <w:name w:val="endnote reference"/>
    <w:basedOn w:val="a1"/>
    <w:rsid w:val="003A64F4"/>
    <w:rPr>
      <w:vertAlign w:val="superscript"/>
    </w:rPr>
  </w:style>
  <w:style w:type="character" w:styleId="affffb">
    <w:name w:val="Emphasis"/>
    <w:basedOn w:val="a1"/>
    <w:uiPriority w:val="99"/>
    <w:qFormat/>
    <w:rsid w:val="003A64F4"/>
    <w:rPr>
      <w:i/>
      <w:iCs/>
    </w:rPr>
  </w:style>
  <w:style w:type="paragraph" w:customStyle="1" w:styleId="affffc">
    <w:name w:val="заполнение таблиц"/>
    <w:basedOn w:val="a0"/>
    <w:rsid w:val="003A64F4"/>
    <w:pPr>
      <w:suppressAutoHyphens w:val="0"/>
    </w:pPr>
    <w:rPr>
      <w:rFonts w:ascii="Arial" w:hAnsi="Arial" w:cs="Times New Roman"/>
      <w:sz w:val="18"/>
      <w:szCs w:val="22"/>
      <w:lang w:eastAsia="ru-RU"/>
    </w:rPr>
  </w:style>
  <w:style w:type="paragraph" w:customStyle="1" w:styleId="45">
    <w:name w:val="Стиль4 Знак Знак Знак Знак"/>
    <w:basedOn w:val="afd"/>
    <w:link w:val="46"/>
    <w:rsid w:val="003A64F4"/>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3A64F4"/>
    <w:rPr>
      <w:sz w:val="24"/>
      <w:szCs w:val="24"/>
    </w:rPr>
  </w:style>
  <w:style w:type="paragraph" w:customStyle="1" w:styleId="Normal5">
    <w:name w:val="Normal Знак Знак Знак Знак"/>
    <w:rsid w:val="003A64F4"/>
    <w:pPr>
      <w:spacing w:before="100" w:after="100"/>
      <w:jc w:val="both"/>
    </w:pPr>
    <w:rPr>
      <w:snapToGrid w:val="0"/>
      <w:sz w:val="24"/>
      <w:szCs w:val="24"/>
    </w:rPr>
  </w:style>
  <w:style w:type="paragraph" w:customStyle="1" w:styleId="2d">
    <w:name w:val="Обычный2"/>
    <w:rsid w:val="003A64F4"/>
    <w:rPr>
      <w:sz w:val="22"/>
      <w:szCs w:val="24"/>
    </w:rPr>
  </w:style>
  <w:style w:type="paragraph" w:customStyle="1" w:styleId="affffd">
    <w:name w:val="Названия таблиц"/>
    <w:basedOn w:val="a0"/>
    <w:autoRedefine/>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a0"/>
    <w:rsid w:val="003A64F4"/>
    <w:pPr>
      <w:suppressAutoHyphens w:val="0"/>
      <w:spacing w:before="120"/>
      <w:ind w:firstLine="709"/>
      <w:jc w:val="both"/>
    </w:pPr>
    <w:rPr>
      <w:rFonts w:cs="Times New Roman"/>
      <w:color w:val="000000"/>
      <w:sz w:val="26"/>
      <w:lang w:eastAsia="ru-RU"/>
    </w:rPr>
  </w:style>
  <w:style w:type="paragraph" w:customStyle="1" w:styleId="47">
    <w:name w:val="Стиль4 Знак Знак"/>
    <w:basedOn w:val="afd"/>
    <w:rsid w:val="003A64F4"/>
    <w:pPr>
      <w:ind w:left="0" w:firstLine="708"/>
      <w:jc w:val="both"/>
    </w:pPr>
    <w:rPr>
      <w:rFonts w:eastAsia="Times New Roman"/>
      <w:sz w:val="24"/>
      <w:szCs w:val="24"/>
    </w:rPr>
  </w:style>
  <w:style w:type="paragraph" w:customStyle="1" w:styleId="48">
    <w:name w:val="Стиль4"/>
    <w:basedOn w:val="afd"/>
    <w:rsid w:val="003A64F4"/>
    <w:pPr>
      <w:ind w:left="0" w:firstLine="708"/>
      <w:jc w:val="both"/>
    </w:pPr>
    <w:rPr>
      <w:rFonts w:eastAsia="Times New Roman"/>
      <w:sz w:val="24"/>
      <w:szCs w:val="24"/>
    </w:rPr>
  </w:style>
  <w:style w:type="paragraph" w:customStyle="1" w:styleId="affffe">
    <w:name w:val="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Normal10">
    <w:name w:val="Normal Знак Знак1"/>
    <w:basedOn w:val="a1"/>
    <w:rsid w:val="003A64F4"/>
    <w:rPr>
      <w:sz w:val="22"/>
      <w:szCs w:val="24"/>
      <w:lang w:val="ru-RU" w:eastAsia="ru-RU" w:bidi="ar-SA"/>
    </w:rPr>
  </w:style>
  <w:style w:type="paragraph" w:customStyle="1" w:styleId="310">
    <w:name w:val="Основной текст с отступом 31"/>
    <w:basedOn w:val="a0"/>
    <w:rsid w:val="003A64F4"/>
    <w:pPr>
      <w:spacing w:after="120"/>
      <w:ind w:left="283"/>
    </w:pPr>
    <w:rPr>
      <w:rFonts w:cs="Times New Roman"/>
      <w:sz w:val="16"/>
      <w:szCs w:val="16"/>
    </w:rPr>
  </w:style>
  <w:style w:type="character" w:customStyle="1" w:styleId="afffff">
    <w:name w:val="Символ сноски"/>
    <w:basedOn w:val="a1"/>
    <w:rsid w:val="003A64F4"/>
    <w:rPr>
      <w:vertAlign w:val="superscript"/>
    </w:rPr>
  </w:style>
  <w:style w:type="paragraph" w:customStyle="1" w:styleId="1f">
    <w:name w:val="Таблица1"/>
    <w:basedOn w:val="a0"/>
    <w:autoRedefine/>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3A64F4"/>
    <w:rPr>
      <w:rFonts w:ascii="Times New Roman" w:hAnsi="Times New Roman" w:cs="Times New Roman"/>
      <w:sz w:val="22"/>
      <w:szCs w:val="22"/>
    </w:rPr>
  </w:style>
  <w:style w:type="paragraph" w:customStyle="1" w:styleId="afffff0">
    <w:name w:val="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3A64F4"/>
    <w:pPr>
      <w:suppressAutoHyphens w:val="0"/>
    </w:pPr>
    <w:rPr>
      <w:rFonts w:ascii="Verdana" w:hAnsi="Verdana" w:cs="Verdana"/>
      <w:sz w:val="20"/>
      <w:szCs w:val="20"/>
      <w:lang w:val="en-US" w:eastAsia="en-US"/>
    </w:rPr>
  </w:style>
  <w:style w:type="character" w:customStyle="1" w:styleId="afffff1">
    <w:name w:val="Знак Знак Знак Знак Знак Знак Знак Знак"/>
    <w:basedOn w:val="a1"/>
    <w:rsid w:val="003A64F4"/>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character" w:customStyle="1" w:styleId="2f0">
    <w:name w:val="Знак Знак Знак Знак Знак Знак Знак2"/>
    <w:aliases w:val="Знак Знак Знак Знак Знак Знак Знак Знак Знак Знак1"/>
    <w:basedOn w:val="a1"/>
    <w:rsid w:val="003A64F4"/>
    <w:rPr>
      <w:sz w:val="24"/>
      <w:szCs w:val="24"/>
      <w:lang w:val="ru-RU" w:eastAsia="ru-RU" w:bidi="ar-SA"/>
    </w:rPr>
  </w:style>
  <w:style w:type="paragraph" w:customStyle="1" w:styleId="afffff2">
    <w:name w:val="Знак"/>
    <w:basedOn w:val="a0"/>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a1"/>
    <w:rsid w:val="003A64F4"/>
  </w:style>
  <w:style w:type="paragraph" w:customStyle="1" w:styleId="2f1">
    <w:name w:val="Знак Знак Знак Знак2"/>
    <w:basedOn w:val="a0"/>
    <w:rsid w:val="003A64F4"/>
    <w:pPr>
      <w:suppressAutoHyphens w:val="0"/>
    </w:pPr>
    <w:rPr>
      <w:rFonts w:ascii="Verdana" w:hAnsi="Verdana" w:cs="Verdana"/>
      <w:sz w:val="20"/>
      <w:szCs w:val="20"/>
      <w:lang w:val="en-US" w:eastAsia="en-US"/>
    </w:rPr>
  </w:style>
  <w:style w:type="paragraph" w:customStyle="1" w:styleId="Aacao">
    <w:name w:val="Aacao"/>
    <w:basedOn w:val="a0"/>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f0">
    <w:name w:val="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paragraph" w:customStyle="1" w:styleId="210">
    <w:name w:val="Основной текст 21"/>
    <w:basedOn w:val="a0"/>
    <w:rsid w:val="003A64F4"/>
    <w:pPr>
      <w:widowControl w:val="0"/>
      <w:spacing w:after="120" w:line="480" w:lineRule="auto"/>
      <w:jc w:val="both"/>
      <w:textAlignment w:val="baseline"/>
    </w:pPr>
    <w:rPr>
      <w:rFonts w:cs="Times New Roman"/>
    </w:rPr>
  </w:style>
  <w:style w:type="paragraph" w:customStyle="1" w:styleId="afffff3">
    <w:name w:val="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1f1">
    <w:name w:val="Знак Знак Знак Знак1"/>
    <w:basedOn w:val="a0"/>
    <w:rsid w:val="003A64F4"/>
    <w:pPr>
      <w:suppressAutoHyphens w:val="0"/>
    </w:pPr>
    <w:rPr>
      <w:rFonts w:ascii="Verdana" w:hAnsi="Verdana" w:cs="Verdana"/>
      <w:sz w:val="20"/>
      <w:szCs w:val="20"/>
      <w:lang w:val="en-US" w:eastAsia="en-US"/>
    </w:rPr>
  </w:style>
  <w:style w:type="paragraph" w:customStyle="1" w:styleId="2f2">
    <w:name w:val="Знак Знак Знак2"/>
    <w:basedOn w:val="a0"/>
    <w:rsid w:val="003A64F4"/>
    <w:pPr>
      <w:suppressAutoHyphens w:val="0"/>
    </w:pPr>
    <w:rPr>
      <w:rFonts w:ascii="Verdana" w:hAnsi="Verdana" w:cs="Verdana"/>
      <w:sz w:val="20"/>
      <w:szCs w:val="20"/>
      <w:lang w:val="en-US" w:eastAsia="en-US"/>
    </w:rPr>
  </w:style>
  <w:style w:type="paragraph" w:customStyle="1" w:styleId="2f3">
    <w:name w:val="Знак Знак Знак2 Знак Знак Знак"/>
    <w:basedOn w:val="a0"/>
    <w:rsid w:val="003A64F4"/>
    <w:pPr>
      <w:suppressAutoHyphens w:val="0"/>
    </w:pPr>
    <w:rPr>
      <w:rFonts w:ascii="Verdana" w:hAnsi="Verdana" w:cs="Verdana"/>
      <w:sz w:val="20"/>
      <w:szCs w:val="20"/>
      <w:lang w:val="en-US" w:eastAsia="en-US"/>
    </w:rPr>
  </w:style>
  <w:style w:type="paragraph" w:customStyle="1" w:styleId="2f4">
    <w:name w:val="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5">
    <w:name w:val="Знак Знак Знак 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6">
    <w:name w:val="Знак Знак Знак2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afffff4">
    <w:name w:val="Знак Знак Знак Знак Знак Знак Знак Знак Знак Знак Знак Знак Знак Знак Знак Знак Знак Знак З"/>
    <w:basedOn w:val="a1"/>
    <w:rsid w:val="003A64F4"/>
    <w:rPr>
      <w:sz w:val="24"/>
      <w:szCs w:val="24"/>
      <w:lang w:val="ru-RU" w:eastAsia="ru-RU" w:bidi="ar-SA"/>
    </w:rPr>
  </w:style>
  <w:style w:type="paragraph" w:customStyle="1" w:styleId="afffff5">
    <w:name w:val="Знак Знак Знак Знак Знак Знак Знак Знак Знак Знак Знак Знак Знак Знак Знак Знак Знак Знак Знак"/>
    <w:basedOn w:val="a0"/>
    <w:uiPriority w:val="99"/>
    <w:rsid w:val="003A64F4"/>
    <w:pPr>
      <w:suppressAutoHyphens w:val="0"/>
    </w:pPr>
    <w:rPr>
      <w:rFonts w:ascii="Verdana" w:hAnsi="Verdana" w:cs="Verdana"/>
      <w:sz w:val="20"/>
      <w:szCs w:val="20"/>
      <w:lang w:val="en-US" w:eastAsia="en-US"/>
    </w:rPr>
  </w:style>
  <w:style w:type="paragraph" w:customStyle="1" w:styleId="afffff6">
    <w:name w:val="Текст в таблицах"/>
    <w:basedOn w:val="a0"/>
    <w:uiPriority w:val="99"/>
    <w:qFormat/>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fff7">
    <w:name w:val="Заголовок таблиц"/>
    <w:basedOn w:val="afffff6"/>
    <w:qFormat/>
    <w:rsid w:val="00266FC6"/>
    <w:pPr>
      <w:jc w:val="center"/>
    </w:pPr>
    <w:rPr>
      <w:b/>
    </w:rPr>
  </w:style>
  <w:style w:type="character" w:styleId="afffff8">
    <w:name w:val="annotation reference"/>
    <w:basedOn w:val="a1"/>
    <w:unhideWhenUsed/>
    <w:rsid w:val="00156DFC"/>
    <w:rPr>
      <w:sz w:val="16"/>
      <w:szCs w:val="16"/>
    </w:rPr>
  </w:style>
  <w:style w:type="paragraph" w:styleId="afffff9">
    <w:name w:val="annotation text"/>
    <w:basedOn w:val="a0"/>
    <w:link w:val="afffffa"/>
    <w:uiPriority w:val="99"/>
    <w:unhideWhenUsed/>
    <w:rsid w:val="00156DFC"/>
    <w:rPr>
      <w:sz w:val="20"/>
      <w:szCs w:val="20"/>
    </w:rPr>
  </w:style>
  <w:style w:type="character" w:customStyle="1" w:styleId="afffffa">
    <w:name w:val="Текст примечания Знак"/>
    <w:basedOn w:val="a1"/>
    <w:link w:val="afffff9"/>
    <w:uiPriority w:val="99"/>
    <w:rsid w:val="00156DFC"/>
    <w:rPr>
      <w:rFonts w:cs="Calibri"/>
      <w:lang w:eastAsia="ar-SA"/>
    </w:rPr>
  </w:style>
  <w:style w:type="paragraph" w:styleId="afffffb">
    <w:name w:val="annotation subject"/>
    <w:basedOn w:val="afffff9"/>
    <w:next w:val="afffff9"/>
    <w:link w:val="afffffc"/>
    <w:unhideWhenUsed/>
    <w:rsid w:val="00156DFC"/>
    <w:rPr>
      <w:b/>
      <w:bCs/>
    </w:rPr>
  </w:style>
  <w:style w:type="character" w:customStyle="1" w:styleId="afffffc">
    <w:name w:val="Тема примечания Знак"/>
    <w:basedOn w:val="afffffa"/>
    <w:link w:val="afffffb"/>
    <w:rsid w:val="00156DFC"/>
    <w:rPr>
      <w:rFonts w:cs="Calibri"/>
      <w:b/>
      <w:bCs/>
      <w:lang w:eastAsia="ar-SA"/>
    </w:rPr>
  </w:style>
  <w:style w:type="paragraph" w:customStyle="1" w:styleId="s1">
    <w:name w:val="s_1"/>
    <w:basedOn w:val="a0"/>
    <w:rsid w:val="00427706"/>
    <w:pPr>
      <w:suppressAutoHyphens w:val="0"/>
      <w:spacing w:before="100" w:beforeAutospacing="1" w:after="100" w:afterAutospacing="1"/>
    </w:pPr>
    <w:rPr>
      <w:rFonts w:cs="Times New Roman"/>
      <w:lang w:eastAsia="ru-RU"/>
    </w:rPr>
  </w:style>
  <w:style w:type="paragraph" w:customStyle="1" w:styleId="afffffd">
    <w:name w:val="Стиль По ширине"/>
    <w:basedOn w:val="a0"/>
    <w:rsid w:val="00235FF7"/>
    <w:pPr>
      <w:ind w:firstLine="709"/>
      <w:jc w:val="both"/>
    </w:pPr>
    <w:rPr>
      <w:rFonts w:cs="Times New Roman"/>
      <w:szCs w:val="20"/>
    </w:rPr>
  </w:style>
  <w:style w:type="numbering" w:customStyle="1" w:styleId="1f2">
    <w:name w:val="Нет списка1"/>
    <w:next w:val="a3"/>
    <w:uiPriority w:val="99"/>
    <w:semiHidden/>
    <w:unhideWhenUsed/>
    <w:rsid w:val="007F5C2E"/>
  </w:style>
  <w:style w:type="paragraph" w:customStyle="1" w:styleId="FR1">
    <w:name w:val="FR1"/>
    <w:rsid w:val="007F5C2E"/>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7F5C2E"/>
    <w:pPr>
      <w:spacing w:before="100" w:after="100"/>
      <w:ind w:left="480" w:right="240"/>
      <w:jc w:val="both"/>
    </w:pPr>
    <w:rPr>
      <w:rFonts w:ascii="Verdana" w:hAnsi="Verdana" w:cs="Arial"/>
      <w:color w:val="000000"/>
      <w:sz w:val="16"/>
      <w:szCs w:val="16"/>
    </w:rPr>
  </w:style>
  <w:style w:type="paragraph" w:customStyle="1" w:styleId="1f3">
    <w:name w:val="Верхний колонтитул1"/>
    <w:basedOn w:val="a0"/>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rsid w:val="007F5C2E"/>
    <w:rPr>
      <w:rFonts w:ascii="Courier New" w:hAnsi="Courier New" w:cs="Courier New"/>
    </w:rPr>
  </w:style>
  <w:style w:type="character" w:customStyle="1" w:styleId="WW8Num105z1">
    <w:name w:val="WW8Num105z1"/>
    <w:rsid w:val="007F5C2E"/>
    <w:rPr>
      <w:rFonts w:ascii="Times New Roman" w:eastAsia="Times New Roman" w:hAnsi="Times New Roman" w:cs="Times New Roman"/>
    </w:rPr>
  </w:style>
  <w:style w:type="paragraph" w:customStyle="1" w:styleId="1f4">
    <w:name w:val="Обычный 1"/>
    <w:basedOn w:val="a0"/>
    <w:rsid w:val="007F5C2E"/>
    <w:pPr>
      <w:suppressAutoHyphens w:val="0"/>
      <w:spacing w:before="120" w:after="120"/>
      <w:ind w:firstLine="567"/>
      <w:jc w:val="both"/>
    </w:pPr>
    <w:rPr>
      <w:rFonts w:cs="Times New Roman"/>
      <w:lang w:eastAsia="zh-CN"/>
    </w:rPr>
  </w:style>
  <w:style w:type="paragraph" w:customStyle="1" w:styleId="311">
    <w:name w:val="Заголовок 3_1"/>
    <w:basedOn w:val="3"/>
    <w:next w:val="a0"/>
    <w:rsid w:val="007F5C2E"/>
    <w:pPr>
      <w:framePr w:wrap="around" w:hAnchor="text"/>
      <w:suppressAutoHyphens w:val="0"/>
      <w:spacing w:after="120"/>
      <w:jc w:val="left"/>
    </w:pPr>
    <w:rPr>
      <w:lang w:eastAsia="zh-CN"/>
    </w:rPr>
  </w:style>
  <w:style w:type="paragraph" w:customStyle="1" w:styleId="211">
    <w:name w:val="Заголовок 2_1"/>
    <w:basedOn w:val="2"/>
    <w:next w:val="a0"/>
    <w:rsid w:val="007F5C2E"/>
    <w:pPr>
      <w:keepLines w:val="0"/>
      <w:suppressAutoHyphens w:val="0"/>
      <w:jc w:val="left"/>
    </w:pPr>
    <w:rPr>
      <w:rFonts w:eastAsia="Times New Roman" w:cs="Times New Roman"/>
      <w:bCs/>
      <w:iCs/>
      <w:caps w:val="0"/>
      <w:sz w:val="28"/>
      <w:szCs w:val="28"/>
      <w:lang w:eastAsia="zh-CN"/>
    </w:rPr>
  </w:style>
  <w:style w:type="paragraph" w:customStyle="1" w:styleId="afffffe">
    <w:name w:val="Таблица_Текст слева"/>
    <w:basedOn w:val="a0"/>
    <w:link w:val="affffff"/>
    <w:rsid w:val="007F5C2E"/>
    <w:pPr>
      <w:suppressAutoHyphens w:val="0"/>
    </w:pPr>
    <w:rPr>
      <w:rFonts w:cs="Times New Roman"/>
      <w:sz w:val="22"/>
      <w:szCs w:val="22"/>
      <w:lang w:eastAsia="zh-CN"/>
    </w:rPr>
  </w:style>
  <w:style w:type="character" w:customStyle="1" w:styleId="affffff">
    <w:name w:val="Таблица_Текст слева Знак"/>
    <w:link w:val="afffffe"/>
    <w:rsid w:val="007F5C2E"/>
    <w:rPr>
      <w:sz w:val="22"/>
      <w:szCs w:val="22"/>
      <w:lang w:eastAsia="zh-CN"/>
    </w:rPr>
  </w:style>
  <w:style w:type="paragraph" w:customStyle="1" w:styleId="affffff0">
    <w:name w:val="Таблица_Текст по центру + полужирный"/>
    <w:basedOn w:val="a0"/>
    <w:next w:val="1f4"/>
    <w:rsid w:val="007F5C2E"/>
    <w:pPr>
      <w:suppressAutoHyphens w:val="0"/>
      <w:jc w:val="center"/>
    </w:pPr>
    <w:rPr>
      <w:rFonts w:cs="Times New Roman"/>
      <w:b/>
      <w:bCs/>
      <w:sz w:val="22"/>
      <w:szCs w:val="20"/>
      <w:lang w:eastAsia="zh-CN"/>
    </w:rPr>
  </w:style>
  <w:style w:type="paragraph" w:customStyle="1" w:styleId="affffff1">
    <w:name w:val="Таблица_Текст слева + полужирный"/>
    <w:basedOn w:val="afffffe"/>
    <w:next w:val="1f4"/>
    <w:rsid w:val="007F5C2E"/>
    <w:rPr>
      <w:b/>
      <w:bCs/>
    </w:rPr>
  </w:style>
  <w:style w:type="character" w:customStyle="1" w:styleId="apple-converted-space">
    <w:name w:val="apple-converted-space"/>
    <w:basedOn w:val="a1"/>
    <w:rsid w:val="007F5C2E"/>
  </w:style>
  <w:style w:type="paragraph" w:customStyle="1" w:styleId="111">
    <w:name w:val="Заголовок 1_1"/>
    <w:basedOn w:val="1"/>
    <w:next w:val="a0"/>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7F5C2E"/>
    <w:rPr>
      <w:rFonts w:ascii="Times New Roman" w:hAnsi="Times New Roman" w:cs="Times New Roman"/>
      <w:b/>
      <w:bCs/>
      <w:spacing w:val="0"/>
      <w:sz w:val="22"/>
      <w:szCs w:val="22"/>
    </w:rPr>
  </w:style>
  <w:style w:type="character" w:customStyle="1" w:styleId="73">
    <w:name w:val="Основной текст + Полужирный7"/>
    <w:uiPriority w:val="99"/>
    <w:rsid w:val="007F5C2E"/>
    <w:rPr>
      <w:rFonts w:ascii="Times New Roman" w:hAnsi="Times New Roman" w:cs="Times New Roman"/>
      <w:b/>
      <w:bCs/>
      <w:spacing w:val="0"/>
      <w:sz w:val="22"/>
      <w:szCs w:val="22"/>
    </w:rPr>
  </w:style>
  <w:style w:type="paragraph" w:customStyle="1" w:styleId="49">
    <w:name w:val="Заголовок4"/>
    <w:basedOn w:val="a9"/>
    <w:autoRedefine/>
    <w:rsid w:val="007F5C2E"/>
    <w:pPr>
      <w:suppressAutoHyphens w:val="0"/>
      <w:spacing w:before="240" w:after="180"/>
      <w:ind w:firstLine="709"/>
      <w:jc w:val="center"/>
    </w:pPr>
    <w:rPr>
      <w:rFonts w:ascii="Arial" w:hAnsi="Arial" w:cs="Arial"/>
      <w:i/>
      <w:iCs/>
      <w:noProof/>
      <w:sz w:val="22"/>
      <w:szCs w:val="22"/>
      <w:lang w:eastAsia="ru-RU"/>
    </w:rPr>
  </w:style>
  <w:style w:type="paragraph" w:styleId="1f5">
    <w:name w:val="index 1"/>
    <w:basedOn w:val="a0"/>
    <w:next w:val="a0"/>
    <w:autoRedefine/>
    <w:rsid w:val="007F5C2E"/>
    <w:pPr>
      <w:suppressAutoHyphens w:val="0"/>
      <w:ind w:left="220" w:hanging="220"/>
    </w:pPr>
    <w:rPr>
      <w:rFonts w:ascii="Arial" w:hAnsi="Arial" w:cs="Times New Roman"/>
      <w:sz w:val="22"/>
      <w:szCs w:val="20"/>
      <w:lang w:eastAsia="ru-RU"/>
    </w:rPr>
  </w:style>
  <w:style w:type="paragraph" w:styleId="affffff2">
    <w:name w:val="index heading"/>
    <w:basedOn w:val="a0"/>
    <w:next w:val="1f5"/>
    <w:rsid w:val="007F5C2E"/>
    <w:pPr>
      <w:suppressAutoHyphens w:val="0"/>
    </w:pPr>
    <w:rPr>
      <w:rFonts w:cs="Times New Roman"/>
      <w:lang w:eastAsia="ru-RU"/>
    </w:rPr>
  </w:style>
  <w:style w:type="character" w:customStyle="1" w:styleId="affffff3">
    <w:name w:val="Гипертекстовая ссылка"/>
    <w:rsid w:val="007F5C2E"/>
    <w:rPr>
      <w:color w:val="008000"/>
      <w:sz w:val="20"/>
      <w:szCs w:val="20"/>
      <w:u w:val="single"/>
    </w:rPr>
  </w:style>
  <w:style w:type="paragraph" w:styleId="4">
    <w:name w:val="List Bullet 4"/>
    <w:basedOn w:val="a0"/>
    <w:autoRedefine/>
    <w:rsid w:val="007F5C2E"/>
    <w:pPr>
      <w:numPr>
        <w:numId w:val="4"/>
      </w:numPr>
      <w:suppressAutoHyphens w:val="0"/>
    </w:pPr>
    <w:rPr>
      <w:rFonts w:cs="Times New Roman"/>
      <w:sz w:val="20"/>
      <w:szCs w:val="20"/>
      <w:lang w:val="en-GB" w:eastAsia="ru-RU"/>
    </w:rPr>
  </w:style>
  <w:style w:type="paragraph" w:customStyle="1" w:styleId="affffff4">
    <w:name w:val="Исходник"/>
    <w:basedOn w:val="a0"/>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a0"/>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a0"/>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a0"/>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a0"/>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a0"/>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a0"/>
    <w:rsid w:val="007F5C2E"/>
    <w:pPr>
      <w:suppressAutoHyphens w:val="0"/>
      <w:ind w:firstLine="210"/>
    </w:pPr>
    <w:rPr>
      <w:rFonts w:cs="Times New Roman"/>
      <w:b/>
      <w:bCs/>
      <w:color w:val="001060"/>
      <w:sz w:val="20"/>
      <w:szCs w:val="20"/>
      <w:lang w:eastAsia="ru-RU"/>
    </w:rPr>
  </w:style>
  <w:style w:type="paragraph" w:customStyle="1" w:styleId="dr">
    <w:name w:val="dr"/>
    <w:basedOn w:val="a0"/>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7">
    <w:name w:val="Обычный3"/>
    <w:basedOn w:val="a0"/>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fff5">
    <w:name w:val="Подпись письма"/>
    <w:basedOn w:val="a0"/>
    <w:rsid w:val="007F5C2E"/>
    <w:pPr>
      <w:tabs>
        <w:tab w:val="right" w:pos="9639"/>
      </w:tabs>
      <w:suppressAutoHyphens w:val="0"/>
    </w:pPr>
    <w:rPr>
      <w:rFonts w:cs="Times New Roman"/>
      <w:szCs w:val="20"/>
      <w:lang w:eastAsia="ru-RU"/>
    </w:rPr>
  </w:style>
  <w:style w:type="paragraph" w:customStyle="1" w:styleId="ConsDocList">
    <w:name w:val="ConsDocList"/>
    <w:rsid w:val="007F5C2E"/>
    <w:pPr>
      <w:widowControl w:val="0"/>
    </w:pPr>
    <w:rPr>
      <w:rFonts w:ascii="Courier New" w:hAnsi="Courier New"/>
      <w:snapToGrid w:val="0"/>
    </w:rPr>
  </w:style>
  <w:style w:type="paragraph" w:customStyle="1" w:styleId="Caaieiaieioi">
    <w:name w:val="Caaieiaie ioi"/>
    <w:basedOn w:val="a0"/>
    <w:rsid w:val="007F5C2E"/>
    <w:pPr>
      <w:keepNext/>
      <w:widowControl w:val="0"/>
      <w:suppressAutoHyphens w:val="0"/>
      <w:spacing w:before="120" w:after="120" w:line="220" w:lineRule="exact"/>
      <w:ind w:left="1418"/>
    </w:pPr>
    <w:rPr>
      <w:rFonts w:cs="Times New Roman"/>
      <w:b/>
      <w:sz w:val="20"/>
      <w:szCs w:val="20"/>
      <w:lang w:eastAsia="ru-RU"/>
    </w:rPr>
  </w:style>
  <w:style w:type="paragraph" w:styleId="2f7">
    <w:name w:val="Lis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2f8">
    <w:name w:val="List Bulle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38">
    <w:name w:val="List Bullet 3"/>
    <w:basedOn w:val="a0"/>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fff6">
    <w:name w:val="Заголовок дог"/>
    <w:basedOn w:val="a0"/>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rsid w:val="007F5C2E"/>
    <w:pPr>
      <w:autoSpaceDE w:val="0"/>
      <w:autoSpaceDN w:val="0"/>
      <w:adjustRightInd w:val="0"/>
    </w:pPr>
    <w:rPr>
      <w:rFonts w:ascii="Courier New" w:hAnsi="Courier New" w:cs="Courier New"/>
    </w:rPr>
  </w:style>
  <w:style w:type="paragraph" w:customStyle="1" w:styleId="1t3030000">
    <w:name w:val="1t3030000"/>
    <w:basedOn w:val="a0"/>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affffff7">
    <w:name w:val="line number"/>
    <w:basedOn w:val="a1"/>
    <w:rsid w:val="007F5C2E"/>
  </w:style>
  <w:style w:type="paragraph" w:customStyle="1" w:styleId="u">
    <w:name w:val="u"/>
    <w:basedOn w:val="a0"/>
    <w:rsid w:val="007F5C2E"/>
    <w:pPr>
      <w:suppressAutoHyphens w:val="0"/>
      <w:spacing w:before="100" w:beforeAutospacing="1" w:after="100" w:afterAutospacing="1"/>
    </w:pPr>
    <w:rPr>
      <w:rFonts w:cs="Times New Roman"/>
      <w:lang w:eastAsia="ru-RU"/>
    </w:rPr>
  </w:style>
  <w:style w:type="character" w:customStyle="1" w:styleId="63">
    <w:name w:val="Основной текст + Полужирный6"/>
    <w:uiPriority w:val="99"/>
    <w:rsid w:val="007F5C2E"/>
    <w:rPr>
      <w:rFonts w:ascii="Times New Roman" w:hAnsi="Times New Roman" w:cs="Times New Roman"/>
      <w:b/>
      <w:bCs/>
      <w:spacing w:val="0"/>
      <w:sz w:val="22"/>
      <w:szCs w:val="22"/>
    </w:rPr>
  </w:style>
  <w:style w:type="character" w:customStyle="1" w:styleId="53">
    <w:name w:val="Основной текст + Полужирный5"/>
    <w:uiPriority w:val="99"/>
    <w:rsid w:val="007F5C2E"/>
    <w:rPr>
      <w:rFonts w:ascii="Times New Roman" w:hAnsi="Times New Roman" w:cs="Times New Roman"/>
      <w:b/>
      <w:bCs/>
      <w:spacing w:val="0"/>
      <w:sz w:val="22"/>
      <w:szCs w:val="22"/>
    </w:rPr>
  </w:style>
  <w:style w:type="character" w:customStyle="1" w:styleId="4a">
    <w:name w:val="Основной текст + Полужирный4"/>
    <w:uiPriority w:val="99"/>
    <w:rsid w:val="007F5C2E"/>
    <w:rPr>
      <w:rFonts w:ascii="Times New Roman" w:hAnsi="Times New Roman" w:cs="Times New Roman"/>
      <w:b/>
      <w:bCs/>
      <w:spacing w:val="0"/>
      <w:sz w:val="22"/>
      <w:szCs w:val="22"/>
    </w:rPr>
  </w:style>
  <w:style w:type="character" w:customStyle="1" w:styleId="64">
    <w:name w:val="Заголовок №6_"/>
    <w:link w:val="65"/>
    <w:uiPriority w:val="99"/>
    <w:rsid w:val="007F5C2E"/>
    <w:rPr>
      <w:b/>
      <w:bCs/>
      <w:shd w:val="clear" w:color="auto" w:fill="FFFFFF"/>
    </w:rPr>
  </w:style>
  <w:style w:type="paragraph" w:customStyle="1" w:styleId="65">
    <w:name w:val="Заголовок №6"/>
    <w:basedOn w:val="a0"/>
    <w:link w:val="64"/>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a">
    <w:name w:val="List Bullet"/>
    <w:basedOn w:val="a0"/>
    <w:uiPriority w:val="99"/>
    <w:unhideWhenUsed/>
    <w:rsid w:val="007F5C2E"/>
    <w:pPr>
      <w:numPr>
        <w:numId w:val="5"/>
      </w:numPr>
      <w:suppressAutoHyphens w:val="0"/>
      <w:contextualSpacing/>
    </w:pPr>
    <w:rPr>
      <w:rFonts w:ascii="Arial" w:hAnsi="Arial" w:cs="Times New Roman"/>
      <w:sz w:val="22"/>
      <w:szCs w:val="20"/>
      <w:lang w:eastAsia="ru-RU"/>
    </w:rPr>
  </w:style>
  <w:style w:type="paragraph" w:customStyle="1" w:styleId="p12">
    <w:name w:val="p12"/>
    <w:basedOn w:val="a0"/>
    <w:rsid w:val="007F5C2E"/>
    <w:pPr>
      <w:suppressAutoHyphens w:val="0"/>
      <w:spacing w:before="100" w:beforeAutospacing="1" w:after="100" w:afterAutospacing="1"/>
    </w:pPr>
    <w:rPr>
      <w:rFonts w:cs="Times New Roman"/>
      <w:lang w:eastAsia="ru-RU"/>
    </w:rPr>
  </w:style>
  <w:style w:type="paragraph" w:customStyle="1" w:styleId="p8">
    <w:name w:val="p8"/>
    <w:basedOn w:val="a0"/>
    <w:rsid w:val="007F5C2E"/>
    <w:pPr>
      <w:suppressAutoHyphens w:val="0"/>
      <w:spacing w:before="100" w:beforeAutospacing="1" w:after="100" w:afterAutospacing="1"/>
    </w:pPr>
    <w:rPr>
      <w:rFonts w:cs="Times New Roman"/>
      <w:lang w:eastAsia="ru-RU"/>
    </w:rPr>
  </w:style>
  <w:style w:type="character" w:customStyle="1" w:styleId="s5">
    <w:name w:val="s5"/>
    <w:basedOn w:val="a1"/>
    <w:rsid w:val="007F5C2E"/>
  </w:style>
  <w:style w:type="paragraph" w:customStyle="1" w:styleId="p18">
    <w:name w:val="p18"/>
    <w:basedOn w:val="a0"/>
    <w:rsid w:val="007F5C2E"/>
    <w:pPr>
      <w:suppressAutoHyphens w:val="0"/>
      <w:spacing w:before="100" w:beforeAutospacing="1" w:after="100" w:afterAutospacing="1"/>
    </w:pPr>
    <w:rPr>
      <w:rFonts w:cs="Times New Roman"/>
      <w:lang w:eastAsia="ru-RU"/>
    </w:rPr>
  </w:style>
  <w:style w:type="paragraph" w:customStyle="1" w:styleId="p19">
    <w:name w:val="p19"/>
    <w:basedOn w:val="a0"/>
    <w:rsid w:val="007F5C2E"/>
    <w:pPr>
      <w:suppressAutoHyphens w:val="0"/>
      <w:spacing w:before="100" w:beforeAutospacing="1" w:after="100" w:afterAutospacing="1"/>
    </w:pPr>
    <w:rPr>
      <w:rFonts w:cs="Times New Roman"/>
      <w:lang w:eastAsia="ru-RU"/>
    </w:rPr>
  </w:style>
  <w:style w:type="numbering" w:customStyle="1" w:styleId="112">
    <w:name w:val="Нет списка11"/>
    <w:next w:val="a3"/>
    <w:uiPriority w:val="99"/>
    <w:semiHidden/>
    <w:unhideWhenUsed/>
    <w:rsid w:val="007F5C2E"/>
  </w:style>
  <w:style w:type="table" w:customStyle="1" w:styleId="TableGrid">
    <w:name w:val="TableGrid"/>
    <w:rsid w:val="007F5C2E"/>
    <w:rPr>
      <w:rFonts w:ascii="Calibri" w:hAnsi="Calibri"/>
      <w:sz w:val="22"/>
      <w:szCs w:val="22"/>
    </w:rPr>
    <w:tblPr>
      <w:tblCellMar>
        <w:top w:w="0" w:type="dxa"/>
        <w:left w:w="0" w:type="dxa"/>
        <w:bottom w:w="0" w:type="dxa"/>
        <w:right w:w="0" w:type="dxa"/>
      </w:tblCellMar>
    </w:tblPr>
  </w:style>
  <w:style w:type="paragraph" w:customStyle="1" w:styleId="113">
    <w:name w:val="Стиль1.1"/>
    <w:basedOn w:val="4-123"/>
    <w:next w:val="a0"/>
    <w:autoRedefine/>
    <w:qFormat/>
    <w:rsid w:val="007B7A3A"/>
    <w:pPr>
      <w:jc w:val="center"/>
    </w:pPr>
    <w:rPr>
      <w:b/>
      <w:caps/>
    </w:rPr>
  </w:style>
  <w:style w:type="paragraph" w:customStyle="1" w:styleId="1250">
    <w:name w:val="Стиль По ширине междустрочный  множитель 125 ин"/>
    <w:basedOn w:val="a0"/>
    <w:autoRedefine/>
    <w:rsid w:val="00FA4EB5"/>
    <w:pPr>
      <w:ind w:firstLine="709"/>
      <w:contextualSpacing/>
      <w:jc w:val="both"/>
    </w:pPr>
    <w:rPr>
      <w:rFonts w:cs="Times New Roman"/>
      <w:szCs w:val="20"/>
    </w:rPr>
  </w:style>
  <w:style w:type="table" w:customStyle="1" w:styleId="1f6">
    <w:name w:val="Сетка таблицы светлая1"/>
    <w:basedOn w:val="a2"/>
    <w:uiPriority w:val="40"/>
    <w:rsid w:val="00391B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8">
    <w:name w:val="Нормальный (таблица)"/>
    <w:basedOn w:val="a0"/>
    <w:next w:val="a0"/>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fff9">
    <w:name w:val="Центрированный (таблица)"/>
    <w:basedOn w:val="affffff8"/>
    <w:next w:val="a0"/>
    <w:uiPriority w:val="99"/>
    <w:rsid w:val="008D756A"/>
    <w:pPr>
      <w:jc w:val="center"/>
    </w:pPr>
  </w:style>
  <w:style w:type="paragraph" w:customStyle="1" w:styleId="39">
    <w:name w:val="Стиль Заголовок 3"/>
    <w:aliases w:val="ПодЗаголовок + Первая строка:  125 см Перед:  0..."/>
    <w:basedOn w:val="3"/>
    <w:autoRedefine/>
    <w:uiPriority w:val="99"/>
    <w:rsid w:val="00D24C16"/>
    <w:rPr>
      <w:bCs/>
      <w:szCs w:val="20"/>
    </w:rPr>
  </w:style>
  <w:style w:type="paragraph" w:customStyle="1" w:styleId="320">
    <w:name w:val="Основной текст 32"/>
    <w:basedOn w:val="a0"/>
    <w:rsid w:val="002009B4"/>
    <w:pPr>
      <w:autoSpaceDE w:val="0"/>
      <w:jc w:val="both"/>
    </w:pPr>
    <w:rPr>
      <w:rFonts w:cs="Times New Roman"/>
      <w:sz w:val="20"/>
      <w:szCs w:val="18"/>
    </w:rPr>
  </w:style>
  <w:style w:type="paragraph" w:customStyle="1" w:styleId="220">
    <w:name w:val="Основной текст 22"/>
    <w:basedOn w:val="a0"/>
    <w:rsid w:val="002C1189"/>
    <w:pPr>
      <w:spacing w:before="90" w:after="90"/>
    </w:pPr>
    <w:rPr>
      <w:rFonts w:cs="Times New Roman"/>
      <w:bCs/>
      <w:sz w:val="20"/>
      <w:szCs w:val="20"/>
    </w:rPr>
  </w:style>
  <w:style w:type="paragraph" w:customStyle="1" w:styleId="312">
    <w:name w:val="Основной текст 31"/>
    <w:basedOn w:val="a0"/>
    <w:rsid w:val="00916C49"/>
    <w:pPr>
      <w:autoSpaceDE w:val="0"/>
      <w:jc w:val="both"/>
    </w:pPr>
    <w:rPr>
      <w:rFonts w:cs="Times New Roman"/>
      <w:sz w:val="20"/>
      <w:szCs w:val="18"/>
    </w:rPr>
  </w:style>
  <w:style w:type="paragraph" w:customStyle="1" w:styleId="114">
    <w:name w:val="Табличный_боковик_11"/>
    <w:link w:val="115"/>
    <w:qFormat/>
    <w:rsid w:val="00C834E1"/>
    <w:rPr>
      <w:sz w:val="22"/>
      <w:szCs w:val="24"/>
    </w:rPr>
  </w:style>
  <w:style w:type="character" w:customStyle="1" w:styleId="115">
    <w:name w:val="Табличный_боковик_11 Знак"/>
    <w:link w:val="114"/>
    <w:rsid w:val="00C834E1"/>
    <w:rPr>
      <w:sz w:val="22"/>
      <w:szCs w:val="24"/>
    </w:rPr>
  </w:style>
  <w:style w:type="paragraph" w:customStyle="1" w:styleId="pboth">
    <w:name w:val="pboth"/>
    <w:basedOn w:val="a0"/>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a0"/>
    <w:uiPriority w:val="1"/>
    <w:qFormat/>
    <w:rsid w:val="00633601"/>
    <w:pPr>
      <w:widowControl w:val="0"/>
      <w:suppressAutoHyphens w:val="0"/>
    </w:pPr>
    <w:rPr>
      <w:rFonts w:asciiTheme="minorHAnsi" w:eastAsiaTheme="minorHAnsi" w:hAnsiTheme="minorHAnsi" w:cstheme="minorBidi"/>
      <w:sz w:val="22"/>
      <w:szCs w:val="22"/>
      <w:lang w:val="en-US" w:eastAsia="en-US"/>
    </w:rPr>
  </w:style>
  <w:style w:type="paragraph" w:customStyle="1" w:styleId="1f7">
    <w:name w:val="ОБЫЧНЫЙ_1"/>
    <w:basedOn w:val="a0"/>
    <w:link w:val="1f8"/>
    <w:qFormat/>
    <w:rsid w:val="003457BB"/>
    <w:pPr>
      <w:tabs>
        <w:tab w:val="left" w:pos="708"/>
      </w:tabs>
      <w:ind w:firstLine="28"/>
    </w:pPr>
  </w:style>
  <w:style w:type="character" w:customStyle="1" w:styleId="1f8">
    <w:name w:val="ОБЫЧНЫЙ_1 Знак"/>
    <w:basedOn w:val="a1"/>
    <w:link w:val="1f7"/>
    <w:rsid w:val="003457BB"/>
    <w:rPr>
      <w:rFonts w:cs="Calibri"/>
      <w:sz w:val="24"/>
      <w:szCs w:val="24"/>
      <w:lang w:eastAsia="ar-SA"/>
    </w:rPr>
  </w:style>
  <w:style w:type="character" w:customStyle="1" w:styleId="ad">
    <w:name w:val="Абзац списка Знак"/>
    <w:aliases w:val="Обычный текст Знак"/>
    <w:link w:val="ac"/>
    <w:locked/>
    <w:rsid w:val="00041AAB"/>
    <w:rPr>
      <w:rFonts w:cs="Calibri"/>
      <w:sz w:val="24"/>
      <w:szCs w:val="24"/>
      <w:lang w:eastAsia="ar-SA"/>
    </w:rPr>
  </w:style>
  <w:style w:type="paragraph" w:customStyle="1" w:styleId="affffffa">
    <w:name w:val="Прижатый влево"/>
    <w:basedOn w:val="a0"/>
    <w:next w:val="a0"/>
    <w:uiPriority w:val="99"/>
    <w:rsid w:val="00D564F8"/>
    <w:pPr>
      <w:widowControl w:val="0"/>
      <w:suppressAutoHyphens w:val="0"/>
      <w:autoSpaceDE w:val="0"/>
      <w:autoSpaceDN w:val="0"/>
      <w:adjustRightInd w:val="0"/>
    </w:pPr>
    <w:rPr>
      <w:rFonts w:ascii="Times New Roman CYR" w:eastAsiaTheme="minorEastAsia" w:hAnsi="Times New Roman CYR" w:cs="Times New Roman CYR"/>
      <w:lang w:eastAsia="ru-RU"/>
    </w:rPr>
  </w:style>
  <w:style w:type="table" w:customStyle="1" w:styleId="2f9">
    <w:name w:val="Сетка таблицы светлая2"/>
    <w:basedOn w:val="a2"/>
    <w:uiPriority w:val="40"/>
    <w:rsid w:val="0092073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11">
    <w:name w:val="Font Style11"/>
    <w:uiPriority w:val="99"/>
    <w:rsid w:val="0049612F"/>
    <w:rPr>
      <w:rFonts w:ascii="Times New Roman" w:hAnsi="Times New Roman" w:cs="Times New Roman"/>
      <w:b/>
      <w:bCs/>
      <w:spacing w:val="10"/>
      <w:sz w:val="24"/>
      <w:szCs w:val="24"/>
    </w:rPr>
  </w:style>
  <w:style w:type="paragraph" w:customStyle="1" w:styleId="230">
    <w:name w:val="Основной текст 23"/>
    <w:basedOn w:val="a0"/>
    <w:rsid w:val="00A12126"/>
    <w:pPr>
      <w:jc w:val="both"/>
    </w:pPr>
    <w:rPr>
      <w:rFonts w:cs="Times New Roman"/>
      <w:sz w:val="26"/>
      <w:szCs w:val="20"/>
    </w:rPr>
  </w:style>
  <w:style w:type="table" w:customStyle="1" w:styleId="2fa">
    <w:name w:val="Сетка таблицы светлая2"/>
    <w:basedOn w:val="a2"/>
    <w:uiPriority w:val="40"/>
    <w:rsid w:val="00FD6CB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b">
    <w:name w:val="Обычный с первой строкой"/>
    <w:basedOn w:val="a0"/>
    <w:qFormat/>
    <w:rsid w:val="00FD6CBC"/>
    <w:pPr>
      <w:ind w:firstLine="567"/>
      <w:jc w:val="both"/>
    </w:pPr>
    <w:rPr>
      <w:rFonts w:cs="Times New Roman"/>
      <w:sz w:val="28"/>
      <w:szCs w:val="28"/>
    </w:rPr>
  </w:style>
  <w:style w:type="character" w:customStyle="1" w:styleId="nobr">
    <w:name w:val="nobr"/>
    <w:basedOn w:val="a1"/>
    <w:rsid w:val="00FD6CBC"/>
  </w:style>
  <w:style w:type="character" w:styleId="affffffc">
    <w:name w:val="Subtle Emphasis"/>
    <w:basedOn w:val="a1"/>
    <w:uiPriority w:val="99"/>
    <w:qFormat/>
    <w:rsid w:val="00D77720"/>
    <w:rPr>
      <w:i/>
      <w:iCs/>
      <w:color w:val="404040" w:themeColor="text1" w:themeTint="BF"/>
    </w:rPr>
  </w:style>
  <w:style w:type="paragraph" w:customStyle="1" w:styleId="formattext0">
    <w:name w:val="formattext"/>
    <w:basedOn w:val="a0"/>
    <w:rsid w:val="0047667C"/>
    <w:pPr>
      <w:suppressAutoHyphens w:val="0"/>
      <w:spacing w:before="100" w:beforeAutospacing="1" w:after="100" w:afterAutospacing="1"/>
    </w:pPr>
    <w:rPr>
      <w:rFonts w:cs="Times New Roman"/>
      <w:lang w:eastAsia="ru-RU"/>
    </w:rPr>
  </w:style>
  <w:style w:type="table" w:customStyle="1" w:styleId="1f9">
    <w:name w:val="Сетка таблицы1"/>
    <w:basedOn w:val="a2"/>
    <w:next w:val="af6"/>
    <w:uiPriority w:val="39"/>
    <w:rsid w:val="00E141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6328">
      <w:bodyDiv w:val="1"/>
      <w:marLeft w:val="0"/>
      <w:marRight w:val="0"/>
      <w:marTop w:val="0"/>
      <w:marBottom w:val="0"/>
      <w:divBdr>
        <w:top w:val="none" w:sz="0" w:space="0" w:color="auto"/>
        <w:left w:val="none" w:sz="0" w:space="0" w:color="auto"/>
        <w:bottom w:val="none" w:sz="0" w:space="0" w:color="auto"/>
        <w:right w:val="none" w:sz="0" w:space="0" w:color="auto"/>
      </w:divBdr>
      <w:divsChild>
        <w:div w:id="81604570">
          <w:marLeft w:val="0"/>
          <w:marRight w:val="0"/>
          <w:marTop w:val="120"/>
          <w:marBottom w:val="0"/>
          <w:divBdr>
            <w:top w:val="none" w:sz="0" w:space="0" w:color="auto"/>
            <w:left w:val="none" w:sz="0" w:space="0" w:color="auto"/>
            <w:bottom w:val="none" w:sz="0" w:space="0" w:color="auto"/>
            <w:right w:val="none" w:sz="0" w:space="0" w:color="auto"/>
          </w:divBdr>
        </w:div>
        <w:div w:id="376586074">
          <w:marLeft w:val="0"/>
          <w:marRight w:val="0"/>
          <w:marTop w:val="120"/>
          <w:marBottom w:val="0"/>
          <w:divBdr>
            <w:top w:val="none" w:sz="0" w:space="0" w:color="auto"/>
            <w:left w:val="none" w:sz="0" w:space="0" w:color="auto"/>
            <w:bottom w:val="none" w:sz="0" w:space="0" w:color="auto"/>
            <w:right w:val="none" w:sz="0" w:space="0" w:color="auto"/>
          </w:divBdr>
        </w:div>
        <w:div w:id="1119373127">
          <w:marLeft w:val="0"/>
          <w:marRight w:val="0"/>
          <w:marTop w:val="120"/>
          <w:marBottom w:val="0"/>
          <w:divBdr>
            <w:top w:val="none" w:sz="0" w:space="0" w:color="auto"/>
            <w:left w:val="none" w:sz="0" w:space="0" w:color="auto"/>
            <w:bottom w:val="none" w:sz="0" w:space="0" w:color="auto"/>
            <w:right w:val="none" w:sz="0" w:space="0" w:color="auto"/>
          </w:divBdr>
        </w:div>
        <w:div w:id="1130168339">
          <w:marLeft w:val="0"/>
          <w:marRight w:val="0"/>
          <w:marTop w:val="120"/>
          <w:marBottom w:val="0"/>
          <w:divBdr>
            <w:top w:val="none" w:sz="0" w:space="0" w:color="auto"/>
            <w:left w:val="none" w:sz="0" w:space="0" w:color="auto"/>
            <w:bottom w:val="none" w:sz="0" w:space="0" w:color="auto"/>
            <w:right w:val="none" w:sz="0" w:space="0" w:color="auto"/>
          </w:divBdr>
        </w:div>
        <w:div w:id="1419908653">
          <w:marLeft w:val="0"/>
          <w:marRight w:val="0"/>
          <w:marTop w:val="120"/>
          <w:marBottom w:val="0"/>
          <w:divBdr>
            <w:top w:val="none" w:sz="0" w:space="0" w:color="auto"/>
            <w:left w:val="none" w:sz="0" w:space="0" w:color="auto"/>
            <w:bottom w:val="none" w:sz="0" w:space="0" w:color="auto"/>
            <w:right w:val="none" w:sz="0" w:space="0" w:color="auto"/>
          </w:divBdr>
        </w:div>
        <w:div w:id="1589732543">
          <w:marLeft w:val="0"/>
          <w:marRight w:val="0"/>
          <w:marTop w:val="120"/>
          <w:marBottom w:val="0"/>
          <w:divBdr>
            <w:top w:val="none" w:sz="0" w:space="0" w:color="auto"/>
            <w:left w:val="none" w:sz="0" w:space="0" w:color="auto"/>
            <w:bottom w:val="none" w:sz="0" w:space="0" w:color="auto"/>
            <w:right w:val="none" w:sz="0" w:space="0" w:color="auto"/>
          </w:divBdr>
        </w:div>
        <w:div w:id="1648239477">
          <w:marLeft w:val="0"/>
          <w:marRight w:val="0"/>
          <w:marTop w:val="120"/>
          <w:marBottom w:val="0"/>
          <w:divBdr>
            <w:top w:val="none" w:sz="0" w:space="0" w:color="auto"/>
            <w:left w:val="none" w:sz="0" w:space="0" w:color="auto"/>
            <w:bottom w:val="none" w:sz="0" w:space="0" w:color="auto"/>
            <w:right w:val="none" w:sz="0" w:space="0" w:color="auto"/>
          </w:divBdr>
        </w:div>
        <w:div w:id="1775856571">
          <w:marLeft w:val="0"/>
          <w:marRight w:val="0"/>
          <w:marTop w:val="120"/>
          <w:marBottom w:val="0"/>
          <w:divBdr>
            <w:top w:val="none" w:sz="0" w:space="0" w:color="auto"/>
            <w:left w:val="none" w:sz="0" w:space="0" w:color="auto"/>
            <w:bottom w:val="none" w:sz="0" w:space="0" w:color="auto"/>
            <w:right w:val="none" w:sz="0" w:space="0" w:color="auto"/>
          </w:divBdr>
        </w:div>
        <w:div w:id="1776944442">
          <w:marLeft w:val="0"/>
          <w:marRight w:val="0"/>
          <w:marTop w:val="120"/>
          <w:marBottom w:val="0"/>
          <w:divBdr>
            <w:top w:val="none" w:sz="0" w:space="0" w:color="auto"/>
            <w:left w:val="none" w:sz="0" w:space="0" w:color="auto"/>
            <w:bottom w:val="none" w:sz="0" w:space="0" w:color="auto"/>
            <w:right w:val="none" w:sz="0" w:space="0" w:color="auto"/>
          </w:divBdr>
        </w:div>
        <w:div w:id="2074615899">
          <w:marLeft w:val="0"/>
          <w:marRight w:val="0"/>
          <w:marTop w:val="120"/>
          <w:marBottom w:val="0"/>
          <w:divBdr>
            <w:top w:val="none" w:sz="0" w:space="0" w:color="auto"/>
            <w:left w:val="none" w:sz="0" w:space="0" w:color="auto"/>
            <w:bottom w:val="none" w:sz="0" w:space="0" w:color="auto"/>
            <w:right w:val="none" w:sz="0" w:space="0" w:color="auto"/>
          </w:divBdr>
        </w:div>
        <w:div w:id="2099667467">
          <w:marLeft w:val="0"/>
          <w:marRight w:val="0"/>
          <w:marTop w:val="120"/>
          <w:marBottom w:val="0"/>
          <w:divBdr>
            <w:top w:val="none" w:sz="0" w:space="0" w:color="auto"/>
            <w:left w:val="none" w:sz="0" w:space="0" w:color="auto"/>
            <w:bottom w:val="none" w:sz="0" w:space="0" w:color="auto"/>
            <w:right w:val="none" w:sz="0" w:space="0" w:color="auto"/>
          </w:divBdr>
        </w:div>
      </w:divsChild>
    </w:div>
    <w:div w:id="95255195">
      <w:bodyDiv w:val="1"/>
      <w:marLeft w:val="0"/>
      <w:marRight w:val="0"/>
      <w:marTop w:val="0"/>
      <w:marBottom w:val="0"/>
      <w:divBdr>
        <w:top w:val="none" w:sz="0" w:space="0" w:color="auto"/>
        <w:left w:val="none" w:sz="0" w:space="0" w:color="auto"/>
        <w:bottom w:val="none" w:sz="0" w:space="0" w:color="auto"/>
        <w:right w:val="none" w:sz="0" w:space="0" w:color="auto"/>
      </w:divBdr>
    </w:div>
    <w:div w:id="35639172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19">
          <w:marLeft w:val="0"/>
          <w:marRight w:val="0"/>
          <w:marTop w:val="120"/>
          <w:marBottom w:val="0"/>
          <w:divBdr>
            <w:top w:val="none" w:sz="0" w:space="0" w:color="auto"/>
            <w:left w:val="none" w:sz="0" w:space="0" w:color="auto"/>
            <w:bottom w:val="none" w:sz="0" w:space="0" w:color="auto"/>
            <w:right w:val="none" w:sz="0" w:space="0" w:color="auto"/>
          </w:divBdr>
        </w:div>
        <w:div w:id="1604145026">
          <w:marLeft w:val="0"/>
          <w:marRight w:val="0"/>
          <w:marTop w:val="120"/>
          <w:marBottom w:val="0"/>
          <w:divBdr>
            <w:top w:val="none" w:sz="0" w:space="0" w:color="auto"/>
            <w:left w:val="none" w:sz="0" w:space="0" w:color="auto"/>
            <w:bottom w:val="none" w:sz="0" w:space="0" w:color="auto"/>
            <w:right w:val="none" w:sz="0" w:space="0" w:color="auto"/>
          </w:divBdr>
        </w:div>
        <w:div w:id="1425033037">
          <w:marLeft w:val="0"/>
          <w:marRight w:val="0"/>
          <w:marTop w:val="120"/>
          <w:marBottom w:val="0"/>
          <w:divBdr>
            <w:top w:val="none" w:sz="0" w:space="0" w:color="auto"/>
            <w:left w:val="none" w:sz="0" w:space="0" w:color="auto"/>
            <w:bottom w:val="none" w:sz="0" w:space="0" w:color="auto"/>
            <w:right w:val="none" w:sz="0" w:space="0" w:color="auto"/>
          </w:divBdr>
        </w:div>
        <w:div w:id="11539063">
          <w:marLeft w:val="0"/>
          <w:marRight w:val="0"/>
          <w:marTop w:val="120"/>
          <w:marBottom w:val="0"/>
          <w:divBdr>
            <w:top w:val="none" w:sz="0" w:space="0" w:color="auto"/>
            <w:left w:val="none" w:sz="0" w:space="0" w:color="auto"/>
            <w:bottom w:val="none" w:sz="0" w:space="0" w:color="auto"/>
            <w:right w:val="none" w:sz="0" w:space="0" w:color="auto"/>
          </w:divBdr>
        </w:div>
        <w:div w:id="1623925094">
          <w:marLeft w:val="0"/>
          <w:marRight w:val="0"/>
          <w:marTop w:val="120"/>
          <w:marBottom w:val="0"/>
          <w:divBdr>
            <w:top w:val="none" w:sz="0" w:space="0" w:color="auto"/>
            <w:left w:val="none" w:sz="0" w:space="0" w:color="auto"/>
            <w:bottom w:val="none" w:sz="0" w:space="0" w:color="auto"/>
            <w:right w:val="none" w:sz="0" w:space="0" w:color="auto"/>
          </w:divBdr>
        </w:div>
        <w:div w:id="1478372539">
          <w:marLeft w:val="0"/>
          <w:marRight w:val="0"/>
          <w:marTop w:val="120"/>
          <w:marBottom w:val="0"/>
          <w:divBdr>
            <w:top w:val="none" w:sz="0" w:space="0" w:color="auto"/>
            <w:left w:val="none" w:sz="0" w:space="0" w:color="auto"/>
            <w:bottom w:val="none" w:sz="0" w:space="0" w:color="auto"/>
            <w:right w:val="none" w:sz="0" w:space="0" w:color="auto"/>
          </w:divBdr>
        </w:div>
      </w:divsChild>
    </w:div>
    <w:div w:id="435683950">
      <w:bodyDiv w:val="1"/>
      <w:marLeft w:val="0"/>
      <w:marRight w:val="0"/>
      <w:marTop w:val="0"/>
      <w:marBottom w:val="0"/>
      <w:divBdr>
        <w:top w:val="none" w:sz="0" w:space="0" w:color="auto"/>
        <w:left w:val="none" w:sz="0" w:space="0" w:color="auto"/>
        <w:bottom w:val="none" w:sz="0" w:space="0" w:color="auto"/>
        <w:right w:val="none" w:sz="0" w:space="0" w:color="auto"/>
      </w:divBdr>
      <w:divsChild>
        <w:div w:id="208341624">
          <w:marLeft w:val="0"/>
          <w:marRight w:val="0"/>
          <w:marTop w:val="120"/>
          <w:marBottom w:val="0"/>
          <w:divBdr>
            <w:top w:val="none" w:sz="0" w:space="0" w:color="auto"/>
            <w:left w:val="none" w:sz="0" w:space="0" w:color="auto"/>
            <w:bottom w:val="none" w:sz="0" w:space="0" w:color="auto"/>
            <w:right w:val="none" w:sz="0" w:space="0" w:color="auto"/>
          </w:divBdr>
        </w:div>
        <w:div w:id="391539087">
          <w:marLeft w:val="0"/>
          <w:marRight w:val="0"/>
          <w:marTop w:val="120"/>
          <w:marBottom w:val="0"/>
          <w:divBdr>
            <w:top w:val="none" w:sz="0" w:space="0" w:color="auto"/>
            <w:left w:val="none" w:sz="0" w:space="0" w:color="auto"/>
            <w:bottom w:val="none" w:sz="0" w:space="0" w:color="auto"/>
            <w:right w:val="none" w:sz="0" w:space="0" w:color="auto"/>
          </w:divBdr>
        </w:div>
        <w:div w:id="1137334164">
          <w:marLeft w:val="0"/>
          <w:marRight w:val="0"/>
          <w:marTop w:val="120"/>
          <w:marBottom w:val="0"/>
          <w:divBdr>
            <w:top w:val="none" w:sz="0" w:space="0" w:color="auto"/>
            <w:left w:val="none" w:sz="0" w:space="0" w:color="auto"/>
            <w:bottom w:val="none" w:sz="0" w:space="0" w:color="auto"/>
            <w:right w:val="none" w:sz="0" w:space="0" w:color="auto"/>
          </w:divBdr>
        </w:div>
        <w:div w:id="1957564703">
          <w:marLeft w:val="0"/>
          <w:marRight w:val="0"/>
          <w:marTop w:val="120"/>
          <w:marBottom w:val="0"/>
          <w:divBdr>
            <w:top w:val="none" w:sz="0" w:space="0" w:color="auto"/>
            <w:left w:val="none" w:sz="0" w:space="0" w:color="auto"/>
            <w:bottom w:val="none" w:sz="0" w:space="0" w:color="auto"/>
            <w:right w:val="none" w:sz="0" w:space="0" w:color="auto"/>
          </w:divBdr>
        </w:div>
        <w:div w:id="1375733409">
          <w:marLeft w:val="0"/>
          <w:marRight w:val="0"/>
          <w:marTop w:val="120"/>
          <w:marBottom w:val="0"/>
          <w:divBdr>
            <w:top w:val="none" w:sz="0" w:space="0" w:color="auto"/>
            <w:left w:val="none" w:sz="0" w:space="0" w:color="auto"/>
            <w:bottom w:val="none" w:sz="0" w:space="0" w:color="auto"/>
            <w:right w:val="none" w:sz="0" w:space="0" w:color="auto"/>
          </w:divBdr>
        </w:div>
        <w:div w:id="1456145681">
          <w:marLeft w:val="0"/>
          <w:marRight w:val="0"/>
          <w:marTop w:val="120"/>
          <w:marBottom w:val="0"/>
          <w:divBdr>
            <w:top w:val="none" w:sz="0" w:space="0" w:color="auto"/>
            <w:left w:val="none" w:sz="0" w:space="0" w:color="auto"/>
            <w:bottom w:val="none" w:sz="0" w:space="0" w:color="auto"/>
            <w:right w:val="none" w:sz="0" w:space="0" w:color="auto"/>
          </w:divBdr>
        </w:div>
        <w:div w:id="1870802801">
          <w:marLeft w:val="0"/>
          <w:marRight w:val="0"/>
          <w:marTop w:val="120"/>
          <w:marBottom w:val="0"/>
          <w:divBdr>
            <w:top w:val="none" w:sz="0" w:space="0" w:color="auto"/>
            <w:left w:val="none" w:sz="0" w:space="0" w:color="auto"/>
            <w:bottom w:val="none" w:sz="0" w:space="0" w:color="auto"/>
            <w:right w:val="none" w:sz="0" w:space="0" w:color="auto"/>
          </w:divBdr>
        </w:div>
        <w:div w:id="248657138">
          <w:marLeft w:val="0"/>
          <w:marRight w:val="0"/>
          <w:marTop w:val="120"/>
          <w:marBottom w:val="0"/>
          <w:divBdr>
            <w:top w:val="none" w:sz="0" w:space="0" w:color="auto"/>
            <w:left w:val="none" w:sz="0" w:space="0" w:color="auto"/>
            <w:bottom w:val="none" w:sz="0" w:space="0" w:color="auto"/>
            <w:right w:val="none" w:sz="0" w:space="0" w:color="auto"/>
          </w:divBdr>
        </w:div>
        <w:div w:id="1013802711">
          <w:marLeft w:val="0"/>
          <w:marRight w:val="0"/>
          <w:marTop w:val="120"/>
          <w:marBottom w:val="0"/>
          <w:divBdr>
            <w:top w:val="none" w:sz="0" w:space="0" w:color="auto"/>
            <w:left w:val="none" w:sz="0" w:space="0" w:color="auto"/>
            <w:bottom w:val="none" w:sz="0" w:space="0" w:color="auto"/>
            <w:right w:val="none" w:sz="0" w:space="0" w:color="auto"/>
          </w:divBdr>
        </w:div>
        <w:div w:id="1810633318">
          <w:marLeft w:val="0"/>
          <w:marRight w:val="0"/>
          <w:marTop w:val="120"/>
          <w:marBottom w:val="0"/>
          <w:divBdr>
            <w:top w:val="none" w:sz="0" w:space="0" w:color="auto"/>
            <w:left w:val="none" w:sz="0" w:space="0" w:color="auto"/>
            <w:bottom w:val="none" w:sz="0" w:space="0" w:color="auto"/>
            <w:right w:val="none" w:sz="0" w:space="0" w:color="auto"/>
          </w:divBdr>
        </w:div>
        <w:div w:id="1932620151">
          <w:marLeft w:val="0"/>
          <w:marRight w:val="0"/>
          <w:marTop w:val="120"/>
          <w:marBottom w:val="0"/>
          <w:divBdr>
            <w:top w:val="none" w:sz="0" w:space="0" w:color="auto"/>
            <w:left w:val="none" w:sz="0" w:space="0" w:color="auto"/>
            <w:bottom w:val="none" w:sz="0" w:space="0" w:color="auto"/>
            <w:right w:val="none" w:sz="0" w:space="0" w:color="auto"/>
          </w:divBdr>
        </w:div>
        <w:div w:id="189219378">
          <w:marLeft w:val="0"/>
          <w:marRight w:val="0"/>
          <w:marTop w:val="120"/>
          <w:marBottom w:val="0"/>
          <w:divBdr>
            <w:top w:val="none" w:sz="0" w:space="0" w:color="auto"/>
            <w:left w:val="none" w:sz="0" w:space="0" w:color="auto"/>
            <w:bottom w:val="none" w:sz="0" w:space="0" w:color="auto"/>
            <w:right w:val="none" w:sz="0" w:space="0" w:color="auto"/>
          </w:divBdr>
        </w:div>
      </w:divsChild>
    </w:div>
    <w:div w:id="437994783">
      <w:bodyDiv w:val="1"/>
      <w:marLeft w:val="0"/>
      <w:marRight w:val="0"/>
      <w:marTop w:val="0"/>
      <w:marBottom w:val="0"/>
      <w:divBdr>
        <w:top w:val="none" w:sz="0" w:space="0" w:color="auto"/>
        <w:left w:val="none" w:sz="0" w:space="0" w:color="auto"/>
        <w:bottom w:val="none" w:sz="0" w:space="0" w:color="auto"/>
        <w:right w:val="none" w:sz="0" w:space="0" w:color="auto"/>
      </w:divBdr>
      <w:divsChild>
        <w:div w:id="904030781">
          <w:marLeft w:val="0"/>
          <w:marRight w:val="0"/>
          <w:marTop w:val="120"/>
          <w:marBottom w:val="0"/>
          <w:divBdr>
            <w:top w:val="none" w:sz="0" w:space="0" w:color="auto"/>
            <w:left w:val="none" w:sz="0" w:space="0" w:color="auto"/>
            <w:bottom w:val="none" w:sz="0" w:space="0" w:color="auto"/>
            <w:right w:val="none" w:sz="0" w:space="0" w:color="auto"/>
          </w:divBdr>
        </w:div>
        <w:div w:id="916330780">
          <w:marLeft w:val="0"/>
          <w:marRight w:val="0"/>
          <w:marTop w:val="120"/>
          <w:marBottom w:val="0"/>
          <w:divBdr>
            <w:top w:val="none" w:sz="0" w:space="0" w:color="auto"/>
            <w:left w:val="none" w:sz="0" w:space="0" w:color="auto"/>
            <w:bottom w:val="none" w:sz="0" w:space="0" w:color="auto"/>
            <w:right w:val="none" w:sz="0" w:space="0" w:color="auto"/>
          </w:divBdr>
        </w:div>
        <w:div w:id="1145508103">
          <w:marLeft w:val="0"/>
          <w:marRight w:val="0"/>
          <w:marTop w:val="120"/>
          <w:marBottom w:val="0"/>
          <w:divBdr>
            <w:top w:val="none" w:sz="0" w:space="0" w:color="auto"/>
            <w:left w:val="none" w:sz="0" w:space="0" w:color="auto"/>
            <w:bottom w:val="none" w:sz="0" w:space="0" w:color="auto"/>
            <w:right w:val="none" w:sz="0" w:space="0" w:color="auto"/>
          </w:divBdr>
        </w:div>
        <w:div w:id="1233849040">
          <w:marLeft w:val="0"/>
          <w:marRight w:val="0"/>
          <w:marTop w:val="120"/>
          <w:marBottom w:val="0"/>
          <w:divBdr>
            <w:top w:val="none" w:sz="0" w:space="0" w:color="auto"/>
            <w:left w:val="none" w:sz="0" w:space="0" w:color="auto"/>
            <w:bottom w:val="none" w:sz="0" w:space="0" w:color="auto"/>
            <w:right w:val="none" w:sz="0" w:space="0" w:color="auto"/>
          </w:divBdr>
        </w:div>
        <w:div w:id="1332564603">
          <w:marLeft w:val="0"/>
          <w:marRight w:val="0"/>
          <w:marTop w:val="120"/>
          <w:marBottom w:val="0"/>
          <w:divBdr>
            <w:top w:val="none" w:sz="0" w:space="0" w:color="auto"/>
            <w:left w:val="none" w:sz="0" w:space="0" w:color="auto"/>
            <w:bottom w:val="none" w:sz="0" w:space="0" w:color="auto"/>
            <w:right w:val="none" w:sz="0" w:space="0" w:color="auto"/>
          </w:divBdr>
        </w:div>
        <w:div w:id="1360352248">
          <w:marLeft w:val="0"/>
          <w:marRight w:val="0"/>
          <w:marTop w:val="120"/>
          <w:marBottom w:val="0"/>
          <w:divBdr>
            <w:top w:val="none" w:sz="0" w:space="0" w:color="auto"/>
            <w:left w:val="none" w:sz="0" w:space="0" w:color="auto"/>
            <w:bottom w:val="none" w:sz="0" w:space="0" w:color="auto"/>
            <w:right w:val="none" w:sz="0" w:space="0" w:color="auto"/>
          </w:divBdr>
        </w:div>
        <w:div w:id="1565292700">
          <w:marLeft w:val="0"/>
          <w:marRight w:val="0"/>
          <w:marTop w:val="120"/>
          <w:marBottom w:val="0"/>
          <w:divBdr>
            <w:top w:val="none" w:sz="0" w:space="0" w:color="auto"/>
            <w:left w:val="none" w:sz="0" w:space="0" w:color="auto"/>
            <w:bottom w:val="none" w:sz="0" w:space="0" w:color="auto"/>
            <w:right w:val="none" w:sz="0" w:space="0" w:color="auto"/>
          </w:divBdr>
        </w:div>
        <w:div w:id="1716192705">
          <w:marLeft w:val="0"/>
          <w:marRight w:val="0"/>
          <w:marTop w:val="120"/>
          <w:marBottom w:val="0"/>
          <w:divBdr>
            <w:top w:val="none" w:sz="0" w:space="0" w:color="auto"/>
            <w:left w:val="none" w:sz="0" w:space="0" w:color="auto"/>
            <w:bottom w:val="none" w:sz="0" w:space="0" w:color="auto"/>
            <w:right w:val="none" w:sz="0" w:space="0" w:color="auto"/>
          </w:divBdr>
        </w:div>
        <w:div w:id="1777675758">
          <w:marLeft w:val="0"/>
          <w:marRight w:val="0"/>
          <w:marTop w:val="120"/>
          <w:marBottom w:val="0"/>
          <w:divBdr>
            <w:top w:val="none" w:sz="0" w:space="0" w:color="auto"/>
            <w:left w:val="none" w:sz="0" w:space="0" w:color="auto"/>
            <w:bottom w:val="none" w:sz="0" w:space="0" w:color="auto"/>
            <w:right w:val="none" w:sz="0" w:space="0" w:color="auto"/>
          </w:divBdr>
        </w:div>
        <w:div w:id="2078749359">
          <w:marLeft w:val="0"/>
          <w:marRight w:val="0"/>
          <w:marTop w:val="120"/>
          <w:marBottom w:val="0"/>
          <w:divBdr>
            <w:top w:val="none" w:sz="0" w:space="0" w:color="auto"/>
            <w:left w:val="none" w:sz="0" w:space="0" w:color="auto"/>
            <w:bottom w:val="none" w:sz="0" w:space="0" w:color="auto"/>
            <w:right w:val="none" w:sz="0" w:space="0" w:color="auto"/>
          </w:divBdr>
        </w:div>
        <w:div w:id="2143305978">
          <w:marLeft w:val="0"/>
          <w:marRight w:val="0"/>
          <w:marTop w:val="120"/>
          <w:marBottom w:val="0"/>
          <w:divBdr>
            <w:top w:val="none" w:sz="0" w:space="0" w:color="auto"/>
            <w:left w:val="none" w:sz="0" w:space="0" w:color="auto"/>
            <w:bottom w:val="none" w:sz="0" w:space="0" w:color="auto"/>
            <w:right w:val="none" w:sz="0" w:space="0" w:color="auto"/>
          </w:divBdr>
        </w:div>
      </w:divsChild>
    </w:div>
    <w:div w:id="472141647">
      <w:bodyDiv w:val="1"/>
      <w:marLeft w:val="0"/>
      <w:marRight w:val="0"/>
      <w:marTop w:val="0"/>
      <w:marBottom w:val="0"/>
      <w:divBdr>
        <w:top w:val="none" w:sz="0" w:space="0" w:color="auto"/>
        <w:left w:val="none" w:sz="0" w:space="0" w:color="auto"/>
        <w:bottom w:val="none" w:sz="0" w:space="0" w:color="auto"/>
        <w:right w:val="none" w:sz="0" w:space="0" w:color="auto"/>
      </w:divBdr>
      <w:divsChild>
        <w:div w:id="622614982">
          <w:marLeft w:val="0"/>
          <w:marRight w:val="0"/>
          <w:marTop w:val="120"/>
          <w:marBottom w:val="0"/>
          <w:divBdr>
            <w:top w:val="none" w:sz="0" w:space="0" w:color="auto"/>
            <w:left w:val="none" w:sz="0" w:space="0" w:color="auto"/>
            <w:bottom w:val="none" w:sz="0" w:space="0" w:color="auto"/>
            <w:right w:val="none" w:sz="0" w:space="0" w:color="auto"/>
          </w:divBdr>
        </w:div>
        <w:div w:id="541283028">
          <w:marLeft w:val="0"/>
          <w:marRight w:val="0"/>
          <w:marTop w:val="120"/>
          <w:marBottom w:val="0"/>
          <w:divBdr>
            <w:top w:val="none" w:sz="0" w:space="0" w:color="auto"/>
            <w:left w:val="none" w:sz="0" w:space="0" w:color="auto"/>
            <w:bottom w:val="none" w:sz="0" w:space="0" w:color="auto"/>
            <w:right w:val="none" w:sz="0" w:space="0" w:color="auto"/>
          </w:divBdr>
        </w:div>
        <w:div w:id="588271614">
          <w:marLeft w:val="0"/>
          <w:marRight w:val="0"/>
          <w:marTop w:val="120"/>
          <w:marBottom w:val="0"/>
          <w:divBdr>
            <w:top w:val="none" w:sz="0" w:space="0" w:color="auto"/>
            <w:left w:val="none" w:sz="0" w:space="0" w:color="auto"/>
            <w:bottom w:val="none" w:sz="0" w:space="0" w:color="auto"/>
            <w:right w:val="none" w:sz="0" w:space="0" w:color="auto"/>
          </w:divBdr>
        </w:div>
        <w:div w:id="1895771839">
          <w:marLeft w:val="0"/>
          <w:marRight w:val="0"/>
          <w:marTop w:val="120"/>
          <w:marBottom w:val="0"/>
          <w:divBdr>
            <w:top w:val="none" w:sz="0" w:space="0" w:color="auto"/>
            <w:left w:val="none" w:sz="0" w:space="0" w:color="auto"/>
            <w:bottom w:val="none" w:sz="0" w:space="0" w:color="auto"/>
            <w:right w:val="none" w:sz="0" w:space="0" w:color="auto"/>
          </w:divBdr>
        </w:div>
        <w:div w:id="2097434625">
          <w:marLeft w:val="0"/>
          <w:marRight w:val="0"/>
          <w:marTop w:val="120"/>
          <w:marBottom w:val="0"/>
          <w:divBdr>
            <w:top w:val="none" w:sz="0" w:space="0" w:color="auto"/>
            <w:left w:val="none" w:sz="0" w:space="0" w:color="auto"/>
            <w:bottom w:val="none" w:sz="0" w:space="0" w:color="auto"/>
            <w:right w:val="none" w:sz="0" w:space="0" w:color="auto"/>
          </w:divBdr>
        </w:div>
        <w:div w:id="1453355843">
          <w:marLeft w:val="0"/>
          <w:marRight w:val="0"/>
          <w:marTop w:val="120"/>
          <w:marBottom w:val="0"/>
          <w:divBdr>
            <w:top w:val="none" w:sz="0" w:space="0" w:color="auto"/>
            <w:left w:val="none" w:sz="0" w:space="0" w:color="auto"/>
            <w:bottom w:val="none" w:sz="0" w:space="0" w:color="auto"/>
            <w:right w:val="none" w:sz="0" w:space="0" w:color="auto"/>
          </w:divBdr>
        </w:div>
        <w:div w:id="116028835">
          <w:marLeft w:val="0"/>
          <w:marRight w:val="0"/>
          <w:marTop w:val="120"/>
          <w:marBottom w:val="0"/>
          <w:divBdr>
            <w:top w:val="none" w:sz="0" w:space="0" w:color="auto"/>
            <w:left w:val="none" w:sz="0" w:space="0" w:color="auto"/>
            <w:bottom w:val="none" w:sz="0" w:space="0" w:color="auto"/>
            <w:right w:val="none" w:sz="0" w:space="0" w:color="auto"/>
          </w:divBdr>
        </w:div>
        <w:div w:id="550724682">
          <w:marLeft w:val="0"/>
          <w:marRight w:val="0"/>
          <w:marTop w:val="120"/>
          <w:marBottom w:val="0"/>
          <w:divBdr>
            <w:top w:val="none" w:sz="0" w:space="0" w:color="auto"/>
            <w:left w:val="none" w:sz="0" w:space="0" w:color="auto"/>
            <w:bottom w:val="none" w:sz="0" w:space="0" w:color="auto"/>
            <w:right w:val="none" w:sz="0" w:space="0" w:color="auto"/>
          </w:divBdr>
        </w:div>
        <w:div w:id="443110033">
          <w:marLeft w:val="0"/>
          <w:marRight w:val="0"/>
          <w:marTop w:val="120"/>
          <w:marBottom w:val="0"/>
          <w:divBdr>
            <w:top w:val="none" w:sz="0" w:space="0" w:color="auto"/>
            <w:left w:val="none" w:sz="0" w:space="0" w:color="auto"/>
            <w:bottom w:val="none" w:sz="0" w:space="0" w:color="auto"/>
            <w:right w:val="none" w:sz="0" w:space="0" w:color="auto"/>
          </w:divBdr>
        </w:div>
        <w:div w:id="628047714">
          <w:marLeft w:val="0"/>
          <w:marRight w:val="0"/>
          <w:marTop w:val="120"/>
          <w:marBottom w:val="0"/>
          <w:divBdr>
            <w:top w:val="none" w:sz="0" w:space="0" w:color="auto"/>
            <w:left w:val="none" w:sz="0" w:space="0" w:color="auto"/>
            <w:bottom w:val="none" w:sz="0" w:space="0" w:color="auto"/>
            <w:right w:val="none" w:sz="0" w:space="0" w:color="auto"/>
          </w:divBdr>
        </w:div>
      </w:divsChild>
    </w:div>
    <w:div w:id="502430309">
      <w:bodyDiv w:val="1"/>
      <w:marLeft w:val="0"/>
      <w:marRight w:val="0"/>
      <w:marTop w:val="0"/>
      <w:marBottom w:val="0"/>
      <w:divBdr>
        <w:top w:val="none" w:sz="0" w:space="0" w:color="auto"/>
        <w:left w:val="none" w:sz="0" w:space="0" w:color="auto"/>
        <w:bottom w:val="none" w:sz="0" w:space="0" w:color="auto"/>
        <w:right w:val="none" w:sz="0" w:space="0" w:color="auto"/>
      </w:divBdr>
      <w:divsChild>
        <w:div w:id="430004538">
          <w:marLeft w:val="0"/>
          <w:marRight w:val="0"/>
          <w:marTop w:val="120"/>
          <w:marBottom w:val="0"/>
          <w:divBdr>
            <w:top w:val="none" w:sz="0" w:space="0" w:color="auto"/>
            <w:left w:val="none" w:sz="0" w:space="0" w:color="auto"/>
            <w:bottom w:val="none" w:sz="0" w:space="0" w:color="auto"/>
            <w:right w:val="none" w:sz="0" w:space="0" w:color="auto"/>
          </w:divBdr>
        </w:div>
        <w:div w:id="794760466">
          <w:marLeft w:val="0"/>
          <w:marRight w:val="0"/>
          <w:marTop w:val="120"/>
          <w:marBottom w:val="0"/>
          <w:divBdr>
            <w:top w:val="none" w:sz="0" w:space="0" w:color="auto"/>
            <w:left w:val="none" w:sz="0" w:space="0" w:color="auto"/>
            <w:bottom w:val="none" w:sz="0" w:space="0" w:color="auto"/>
            <w:right w:val="none" w:sz="0" w:space="0" w:color="auto"/>
          </w:divBdr>
        </w:div>
        <w:div w:id="1626545351">
          <w:marLeft w:val="0"/>
          <w:marRight w:val="0"/>
          <w:marTop w:val="120"/>
          <w:marBottom w:val="0"/>
          <w:divBdr>
            <w:top w:val="none" w:sz="0" w:space="0" w:color="auto"/>
            <w:left w:val="none" w:sz="0" w:space="0" w:color="auto"/>
            <w:bottom w:val="none" w:sz="0" w:space="0" w:color="auto"/>
            <w:right w:val="none" w:sz="0" w:space="0" w:color="auto"/>
          </w:divBdr>
        </w:div>
        <w:div w:id="51196588">
          <w:marLeft w:val="0"/>
          <w:marRight w:val="0"/>
          <w:marTop w:val="120"/>
          <w:marBottom w:val="0"/>
          <w:divBdr>
            <w:top w:val="none" w:sz="0" w:space="0" w:color="auto"/>
            <w:left w:val="none" w:sz="0" w:space="0" w:color="auto"/>
            <w:bottom w:val="none" w:sz="0" w:space="0" w:color="auto"/>
            <w:right w:val="none" w:sz="0" w:space="0" w:color="auto"/>
          </w:divBdr>
        </w:div>
        <w:div w:id="269357144">
          <w:marLeft w:val="0"/>
          <w:marRight w:val="0"/>
          <w:marTop w:val="120"/>
          <w:marBottom w:val="0"/>
          <w:divBdr>
            <w:top w:val="none" w:sz="0" w:space="0" w:color="auto"/>
            <w:left w:val="none" w:sz="0" w:space="0" w:color="auto"/>
            <w:bottom w:val="none" w:sz="0" w:space="0" w:color="auto"/>
            <w:right w:val="none" w:sz="0" w:space="0" w:color="auto"/>
          </w:divBdr>
        </w:div>
        <w:div w:id="325863445">
          <w:marLeft w:val="0"/>
          <w:marRight w:val="0"/>
          <w:marTop w:val="120"/>
          <w:marBottom w:val="0"/>
          <w:divBdr>
            <w:top w:val="none" w:sz="0" w:space="0" w:color="auto"/>
            <w:left w:val="none" w:sz="0" w:space="0" w:color="auto"/>
            <w:bottom w:val="none" w:sz="0" w:space="0" w:color="auto"/>
            <w:right w:val="none" w:sz="0" w:space="0" w:color="auto"/>
          </w:divBdr>
        </w:div>
        <w:div w:id="1851486330">
          <w:marLeft w:val="0"/>
          <w:marRight w:val="0"/>
          <w:marTop w:val="120"/>
          <w:marBottom w:val="0"/>
          <w:divBdr>
            <w:top w:val="none" w:sz="0" w:space="0" w:color="auto"/>
            <w:left w:val="none" w:sz="0" w:space="0" w:color="auto"/>
            <w:bottom w:val="none" w:sz="0" w:space="0" w:color="auto"/>
            <w:right w:val="none" w:sz="0" w:space="0" w:color="auto"/>
          </w:divBdr>
        </w:div>
      </w:divsChild>
    </w:div>
    <w:div w:id="575866248">
      <w:bodyDiv w:val="1"/>
      <w:marLeft w:val="0"/>
      <w:marRight w:val="0"/>
      <w:marTop w:val="0"/>
      <w:marBottom w:val="0"/>
      <w:divBdr>
        <w:top w:val="none" w:sz="0" w:space="0" w:color="auto"/>
        <w:left w:val="none" w:sz="0" w:space="0" w:color="auto"/>
        <w:bottom w:val="none" w:sz="0" w:space="0" w:color="auto"/>
        <w:right w:val="none" w:sz="0" w:space="0" w:color="auto"/>
      </w:divBdr>
      <w:divsChild>
        <w:div w:id="499929230">
          <w:marLeft w:val="0"/>
          <w:marRight w:val="0"/>
          <w:marTop w:val="120"/>
          <w:marBottom w:val="0"/>
          <w:divBdr>
            <w:top w:val="none" w:sz="0" w:space="0" w:color="auto"/>
            <w:left w:val="none" w:sz="0" w:space="0" w:color="auto"/>
            <w:bottom w:val="none" w:sz="0" w:space="0" w:color="auto"/>
            <w:right w:val="none" w:sz="0" w:space="0" w:color="auto"/>
          </w:divBdr>
        </w:div>
        <w:div w:id="1697383031">
          <w:marLeft w:val="0"/>
          <w:marRight w:val="0"/>
          <w:marTop w:val="120"/>
          <w:marBottom w:val="0"/>
          <w:divBdr>
            <w:top w:val="none" w:sz="0" w:space="0" w:color="auto"/>
            <w:left w:val="none" w:sz="0" w:space="0" w:color="auto"/>
            <w:bottom w:val="none" w:sz="0" w:space="0" w:color="auto"/>
            <w:right w:val="none" w:sz="0" w:space="0" w:color="auto"/>
          </w:divBdr>
        </w:div>
        <w:div w:id="709112714">
          <w:marLeft w:val="0"/>
          <w:marRight w:val="0"/>
          <w:marTop w:val="120"/>
          <w:marBottom w:val="0"/>
          <w:divBdr>
            <w:top w:val="none" w:sz="0" w:space="0" w:color="auto"/>
            <w:left w:val="none" w:sz="0" w:space="0" w:color="auto"/>
            <w:bottom w:val="none" w:sz="0" w:space="0" w:color="auto"/>
            <w:right w:val="none" w:sz="0" w:space="0" w:color="auto"/>
          </w:divBdr>
        </w:div>
        <w:div w:id="1227376752">
          <w:marLeft w:val="0"/>
          <w:marRight w:val="0"/>
          <w:marTop w:val="120"/>
          <w:marBottom w:val="0"/>
          <w:divBdr>
            <w:top w:val="none" w:sz="0" w:space="0" w:color="auto"/>
            <w:left w:val="none" w:sz="0" w:space="0" w:color="auto"/>
            <w:bottom w:val="none" w:sz="0" w:space="0" w:color="auto"/>
            <w:right w:val="none" w:sz="0" w:space="0" w:color="auto"/>
          </w:divBdr>
        </w:div>
        <w:div w:id="306518530">
          <w:marLeft w:val="0"/>
          <w:marRight w:val="0"/>
          <w:marTop w:val="120"/>
          <w:marBottom w:val="0"/>
          <w:divBdr>
            <w:top w:val="none" w:sz="0" w:space="0" w:color="auto"/>
            <w:left w:val="none" w:sz="0" w:space="0" w:color="auto"/>
            <w:bottom w:val="none" w:sz="0" w:space="0" w:color="auto"/>
            <w:right w:val="none" w:sz="0" w:space="0" w:color="auto"/>
          </w:divBdr>
        </w:div>
        <w:div w:id="1202983835">
          <w:marLeft w:val="0"/>
          <w:marRight w:val="0"/>
          <w:marTop w:val="120"/>
          <w:marBottom w:val="0"/>
          <w:divBdr>
            <w:top w:val="none" w:sz="0" w:space="0" w:color="auto"/>
            <w:left w:val="none" w:sz="0" w:space="0" w:color="auto"/>
            <w:bottom w:val="none" w:sz="0" w:space="0" w:color="auto"/>
            <w:right w:val="none" w:sz="0" w:space="0" w:color="auto"/>
          </w:divBdr>
        </w:div>
      </w:divsChild>
    </w:div>
    <w:div w:id="721178086">
      <w:bodyDiv w:val="1"/>
      <w:marLeft w:val="0"/>
      <w:marRight w:val="0"/>
      <w:marTop w:val="0"/>
      <w:marBottom w:val="0"/>
      <w:divBdr>
        <w:top w:val="none" w:sz="0" w:space="0" w:color="auto"/>
        <w:left w:val="none" w:sz="0" w:space="0" w:color="auto"/>
        <w:bottom w:val="none" w:sz="0" w:space="0" w:color="auto"/>
        <w:right w:val="none" w:sz="0" w:space="0" w:color="auto"/>
      </w:divBdr>
      <w:divsChild>
        <w:div w:id="1258711347">
          <w:marLeft w:val="0"/>
          <w:marRight w:val="0"/>
          <w:marTop w:val="120"/>
          <w:marBottom w:val="0"/>
          <w:divBdr>
            <w:top w:val="none" w:sz="0" w:space="0" w:color="auto"/>
            <w:left w:val="none" w:sz="0" w:space="0" w:color="auto"/>
            <w:bottom w:val="none" w:sz="0" w:space="0" w:color="auto"/>
            <w:right w:val="none" w:sz="0" w:space="0" w:color="auto"/>
          </w:divBdr>
        </w:div>
        <w:div w:id="8303">
          <w:marLeft w:val="0"/>
          <w:marRight w:val="0"/>
          <w:marTop w:val="120"/>
          <w:marBottom w:val="0"/>
          <w:divBdr>
            <w:top w:val="none" w:sz="0" w:space="0" w:color="auto"/>
            <w:left w:val="none" w:sz="0" w:space="0" w:color="auto"/>
            <w:bottom w:val="none" w:sz="0" w:space="0" w:color="auto"/>
            <w:right w:val="none" w:sz="0" w:space="0" w:color="auto"/>
          </w:divBdr>
        </w:div>
        <w:div w:id="1250308099">
          <w:marLeft w:val="0"/>
          <w:marRight w:val="0"/>
          <w:marTop w:val="120"/>
          <w:marBottom w:val="0"/>
          <w:divBdr>
            <w:top w:val="none" w:sz="0" w:space="0" w:color="auto"/>
            <w:left w:val="none" w:sz="0" w:space="0" w:color="auto"/>
            <w:bottom w:val="none" w:sz="0" w:space="0" w:color="auto"/>
            <w:right w:val="none" w:sz="0" w:space="0" w:color="auto"/>
          </w:divBdr>
        </w:div>
        <w:div w:id="182940381">
          <w:marLeft w:val="0"/>
          <w:marRight w:val="0"/>
          <w:marTop w:val="120"/>
          <w:marBottom w:val="0"/>
          <w:divBdr>
            <w:top w:val="none" w:sz="0" w:space="0" w:color="auto"/>
            <w:left w:val="none" w:sz="0" w:space="0" w:color="auto"/>
            <w:bottom w:val="none" w:sz="0" w:space="0" w:color="auto"/>
            <w:right w:val="none" w:sz="0" w:space="0" w:color="auto"/>
          </w:divBdr>
        </w:div>
        <w:div w:id="1130830660">
          <w:marLeft w:val="0"/>
          <w:marRight w:val="0"/>
          <w:marTop w:val="120"/>
          <w:marBottom w:val="0"/>
          <w:divBdr>
            <w:top w:val="none" w:sz="0" w:space="0" w:color="auto"/>
            <w:left w:val="none" w:sz="0" w:space="0" w:color="auto"/>
            <w:bottom w:val="none" w:sz="0" w:space="0" w:color="auto"/>
            <w:right w:val="none" w:sz="0" w:space="0" w:color="auto"/>
          </w:divBdr>
        </w:div>
        <w:div w:id="572392806">
          <w:marLeft w:val="0"/>
          <w:marRight w:val="0"/>
          <w:marTop w:val="120"/>
          <w:marBottom w:val="0"/>
          <w:divBdr>
            <w:top w:val="none" w:sz="0" w:space="0" w:color="auto"/>
            <w:left w:val="none" w:sz="0" w:space="0" w:color="auto"/>
            <w:bottom w:val="none" w:sz="0" w:space="0" w:color="auto"/>
            <w:right w:val="none" w:sz="0" w:space="0" w:color="auto"/>
          </w:divBdr>
        </w:div>
        <w:div w:id="859851165">
          <w:marLeft w:val="0"/>
          <w:marRight w:val="0"/>
          <w:marTop w:val="120"/>
          <w:marBottom w:val="0"/>
          <w:divBdr>
            <w:top w:val="none" w:sz="0" w:space="0" w:color="auto"/>
            <w:left w:val="none" w:sz="0" w:space="0" w:color="auto"/>
            <w:bottom w:val="none" w:sz="0" w:space="0" w:color="auto"/>
            <w:right w:val="none" w:sz="0" w:space="0" w:color="auto"/>
          </w:divBdr>
        </w:div>
      </w:divsChild>
    </w:div>
    <w:div w:id="770130598">
      <w:bodyDiv w:val="1"/>
      <w:marLeft w:val="0"/>
      <w:marRight w:val="0"/>
      <w:marTop w:val="0"/>
      <w:marBottom w:val="0"/>
      <w:divBdr>
        <w:top w:val="none" w:sz="0" w:space="0" w:color="auto"/>
        <w:left w:val="none" w:sz="0" w:space="0" w:color="auto"/>
        <w:bottom w:val="none" w:sz="0" w:space="0" w:color="auto"/>
        <w:right w:val="none" w:sz="0" w:space="0" w:color="auto"/>
      </w:divBdr>
      <w:divsChild>
        <w:div w:id="1419247675">
          <w:marLeft w:val="0"/>
          <w:marRight w:val="0"/>
          <w:marTop w:val="120"/>
          <w:marBottom w:val="0"/>
          <w:divBdr>
            <w:top w:val="none" w:sz="0" w:space="0" w:color="auto"/>
            <w:left w:val="none" w:sz="0" w:space="0" w:color="auto"/>
            <w:bottom w:val="none" w:sz="0" w:space="0" w:color="auto"/>
            <w:right w:val="none" w:sz="0" w:space="0" w:color="auto"/>
          </w:divBdr>
        </w:div>
        <w:div w:id="1323240453">
          <w:marLeft w:val="0"/>
          <w:marRight w:val="0"/>
          <w:marTop w:val="120"/>
          <w:marBottom w:val="0"/>
          <w:divBdr>
            <w:top w:val="none" w:sz="0" w:space="0" w:color="auto"/>
            <w:left w:val="none" w:sz="0" w:space="0" w:color="auto"/>
            <w:bottom w:val="none" w:sz="0" w:space="0" w:color="auto"/>
            <w:right w:val="none" w:sz="0" w:space="0" w:color="auto"/>
          </w:divBdr>
        </w:div>
        <w:div w:id="907308647">
          <w:marLeft w:val="0"/>
          <w:marRight w:val="0"/>
          <w:marTop w:val="120"/>
          <w:marBottom w:val="0"/>
          <w:divBdr>
            <w:top w:val="none" w:sz="0" w:space="0" w:color="auto"/>
            <w:left w:val="none" w:sz="0" w:space="0" w:color="auto"/>
            <w:bottom w:val="none" w:sz="0" w:space="0" w:color="auto"/>
            <w:right w:val="none" w:sz="0" w:space="0" w:color="auto"/>
          </w:divBdr>
        </w:div>
        <w:div w:id="140122061">
          <w:marLeft w:val="0"/>
          <w:marRight w:val="0"/>
          <w:marTop w:val="120"/>
          <w:marBottom w:val="0"/>
          <w:divBdr>
            <w:top w:val="none" w:sz="0" w:space="0" w:color="auto"/>
            <w:left w:val="none" w:sz="0" w:space="0" w:color="auto"/>
            <w:bottom w:val="none" w:sz="0" w:space="0" w:color="auto"/>
            <w:right w:val="none" w:sz="0" w:space="0" w:color="auto"/>
          </w:divBdr>
        </w:div>
        <w:div w:id="521627775">
          <w:marLeft w:val="0"/>
          <w:marRight w:val="0"/>
          <w:marTop w:val="120"/>
          <w:marBottom w:val="0"/>
          <w:divBdr>
            <w:top w:val="none" w:sz="0" w:space="0" w:color="auto"/>
            <w:left w:val="none" w:sz="0" w:space="0" w:color="auto"/>
            <w:bottom w:val="none" w:sz="0" w:space="0" w:color="auto"/>
            <w:right w:val="none" w:sz="0" w:space="0" w:color="auto"/>
          </w:divBdr>
        </w:div>
        <w:div w:id="12190094">
          <w:marLeft w:val="0"/>
          <w:marRight w:val="0"/>
          <w:marTop w:val="120"/>
          <w:marBottom w:val="0"/>
          <w:divBdr>
            <w:top w:val="none" w:sz="0" w:space="0" w:color="auto"/>
            <w:left w:val="none" w:sz="0" w:space="0" w:color="auto"/>
            <w:bottom w:val="none" w:sz="0" w:space="0" w:color="auto"/>
            <w:right w:val="none" w:sz="0" w:space="0" w:color="auto"/>
          </w:divBdr>
        </w:div>
      </w:divsChild>
    </w:div>
    <w:div w:id="781925622">
      <w:bodyDiv w:val="1"/>
      <w:marLeft w:val="0"/>
      <w:marRight w:val="0"/>
      <w:marTop w:val="0"/>
      <w:marBottom w:val="0"/>
      <w:divBdr>
        <w:top w:val="none" w:sz="0" w:space="0" w:color="auto"/>
        <w:left w:val="none" w:sz="0" w:space="0" w:color="auto"/>
        <w:bottom w:val="none" w:sz="0" w:space="0" w:color="auto"/>
        <w:right w:val="none" w:sz="0" w:space="0" w:color="auto"/>
      </w:divBdr>
      <w:divsChild>
        <w:div w:id="5056686">
          <w:marLeft w:val="0"/>
          <w:marRight w:val="0"/>
          <w:marTop w:val="120"/>
          <w:marBottom w:val="0"/>
          <w:divBdr>
            <w:top w:val="none" w:sz="0" w:space="0" w:color="auto"/>
            <w:left w:val="none" w:sz="0" w:space="0" w:color="auto"/>
            <w:bottom w:val="none" w:sz="0" w:space="0" w:color="auto"/>
            <w:right w:val="none" w:sz="0" w:space="0" w:color="auto"/>
          </w:divBdr>
        </w:div>
        <w:div w:id="693458524">
          <w:marLeft w:val="0"/>
          <w:marRight w:val="0"/>
          <w:marTop w:val="120"/>
          <w:marBottom w:val="0"/>
          <w:divBdr>
            <w:top w:val="none" w:sz="0" w:space="0" w:color="auto"/>
            <w:left w:val="none" w:sz="0" w:space="0" w:color="auto"/>
            <w:bottom w:val="none" w:sz="0" w:space="0" w:color="auto"/>
            <w:right w:val="none" w:sz="0" w:space="0" w:color="auto"/>
          </w:divBdr>
        </w:div>
        <w:div w:id="703482142">
          <w:marLeft w:val="0"/>
          <w:marRight w:val="0"/>
          <w:marTop w:val="120"/>
          <w:marBottom w:val="0"/>
          <w:divBdr>
            <w:top w:val="none" w:sz="0" w:space="0" w:color="auto"/>
            <w:left w:val="none" w:sz="0" w:space="0" w:color="auto"/>
            <w:bottom w:val="none" w:sz="0" w:space="0" w:color="auto"/>
            <w:right w:val="none" w:sz="0" w:space="0" w:color="auto"/>
          </w:divBdr>
        </w:div>
        <w:div w:id="317075222">
          <w:marLeft w:val="0"/>
          <w:marRight w:val="0"/>
          <w:marTop w:val="120"/>
          <w:marBottom w:val="0"/>
          <w:divBdr>
            <w:top w:val="none" w:sz="0" w:space="0" w:color="auto"/>
            <w:left w:val="none" w:sz="0" w:space="0" w:color="auto"/>
            <w:bottom w:val="none" w:sz="0" w:space="0" w:color="auto"/>
            <w:right w:val="none" w:sz="0" w:space="0" w:color="auto"/>
          </w:divBdr>
        </w:div>
        <w:div w:id="1791388211">
          <w:marLeft w:val="0"/>
          <w:marRight w:val="0"/>
          <w:marTop w:val="120"/>
          <w:marBottom w:val="0"/>
          <w:divBdr>
            <w:top w:val="none" w:sz="0" w:space="0" w:color="auto"/>
            <w:left w:val="none" w:sz="0" w:space="0" w:color="auto"/>
            <w:bottom w:val="none" w:sz="0" w:space="0" w:color="auto"/>
            <w:right w:val="none" w:sz="0" w:space="0" w:color="auto"/>
          </w:divBdr>
        </w:div>
        <w:div w:id="1041633229">
          <w:marLeft w:val="0"/>
          <w:marRight w:val="0"/>
          <w:marTop w:val="120"/>
          <w:marBottom w:val="0"/>
          <w:divBdr>
            <w:top w:val="none" w:sz="0" w:space="0" w:color="auto"/>
            <w:left w:val="none" w:sz="0" w:space="0" w:color="auto"/>
            <w:bottom w:val="none" w:sz="0" w:space="0" w:color="auto"/>
            <w:right w:val="none" w:sz="0" w:space="0" w:color="auto"/>
          </w:divBdr>
        </w:div>
        <w:div w:id="918632939">
          <w:marLeft w:val="0"/>
          <w:marRight w:val="0"/>
          <w:marTop w:val="120"/>
          <w:marBottom w:val="0"/>
          <w:divBdr>
            <w:top w:val="none" w:sz="0" w:space="0" w:color="auto"/>
            <w:left w:val="none" w:sz="0" w:space="0" w:color="auto"/>
            <w:bottom w:val="none" w:sz="0" w:space="0" w:color="auto"/>
            <w:right w:val="none" w:sz="0" w:space="0" w:color="auto"/>
          </w:divBdr>
        </w:div>
        <w:div w:id="2125345855">
          <w:marLeft w:val="0"/>
          <w:marRight w:val="0"/>
          <w:marTop w:val="120"/>
          <w:marBottom w:val="0"/>
          <w:divBdr>
            <w:top w:val="none" w:sz="0" w:space="0" w:color="auto"/>
            <w:left w:val="none" w:sz="0" w:space="0" w:color="auto"/>
            <w:bottom w:val="none" w:sz="0" w:space="0" w:color="auto"/>
            <w:right w:val="none" w:sz="0" w:space="0" w:color="auto"/>
          </w:divBdr>
        </w:div>
        <w:div w:id="1563713527">
          <w:marLeft w:val="0"/>
          <w:marRight w:val="0"/>
          <w:marTop w:val="120"/>
          <w:marBottom w:val="0"/>
          <w:divBdr>
            <w:top w:val="none" w:sz="0" w:space="0" w:color="auto"/>
            <w:left w:val="none" w:sz="0" w:space="0" w:color="auto"/>
            <w:bottom w:val="none" w:sz="0" w:space="0" w:color="auto"/>
            <w:right w:val="none" w:sz="0" w:space="0" w:color="auto"/>
          </w:divBdr>
        </w:div>
        <w:div w:id="214976860">
          <w:marLeft w:val="0"/>
          <w:marRight w:val="0"/>
          <w:marTop w:val="0"/>
          <w:marBottom w:val="192"/>
          <w:divBdr>
            <w:top w:val="none" w:sz="0" w:space="0" w:color="auto"/>
            <w:left w:val="none" w:sz="0" w:space="0" w:color="auto"/>
            <w:bottom w:val="none" w:sz="0" w:space="0" w:color="auto"/>
            <w:right w:val="none" w:sz="0" w:space="0" w:color="auto"/>
          </w:divBdr>
          <w:divsChild>
            <w:div w:id="425659937">
              <w:marLeft w:val="0"/>
              <w:marRight w:val="0"/>
              <w:marTop w:val="120"/>
              <w:marBottom w:val="0"/>
              <w:divBdr>
                <w:top w:val="none" w:sz="0" w:space="0" w:color="auto"/>
                <w:left w:val="none" w:sz="0" w:space="0" w:color="auto"/>
                <w:bottom w:val="none" w:sz="0" w:space="0" w:color="auto"/>
                <w:right w:val="none" w:sz="0" w:space="0" w:color="auto"/>
              </w:divBdr>
            </w:div>
          </w:divsChild>
        </w:div>
        <w:div w:id="1629821872">
          <w:marLeft w:val="0"/>
          <w:marRight w:val="0"/>
          <w:marTop w:val="120"/>
          <w:marBottom w:val="96"/>
          <w:divBdr>
            <w:top w:val="none" w:sz="0" w:space="0" w:color="auto"/>
            <w:left w:val="single" w:sz="24" w:space="0" w:color="CED3F1"/>
            <w:bottom w:val="none" w:sz="0" w:space="0" w:color="auto"/>
            <w:right w:val="none" w:sz="0" w:space="0" w:color="auto"/>
          </w:divBdr>
        </w:div>
        <w:div w:id="1020283078">
          <w:marLeft w:val="0"/>
          <w:marRight w:val="0"/>
          <w:marTop w:val="120"/>
          <w:marBottom w:val="0"/>
          <w:divBdr>
            <w:top w:val="none" w:sz="0" w:space="0" w:color="auto"/>
            <w:left w:val="none" w:sz="0" w:space="0" w:color="auto"/>
            <w:bottom w:val="none" w:sz="0" w:space="0" w:color="auto"/>
            <w:right w:val="none" w:sz="0" w:space="0" w:color="auto"/>
          </w:divBdr>
        </w:div>
        <w:div w:id="9449523">
          <w:marLeft w:val="0"/>
          <w:marRight w:val="0"/>
          <w:marTop w:val="120"/>
          <w:marBottom w:val="0"/>
          <w:divBdr>
            <w:top w:val="none" w:sz="0" w:space="0" w:color="auto"/>
            <w:left w:val="none" w:sz="0" w:space="0" w:color="auto"/>
            <w:bottom w:val="none" w:sz="0" w:space="0" w:color="auto"/>
            <w:right w:val="none" w:sz="0" w:space="0" w:color="auto"/>
          </w:divBdr>
        </w:div>
        <w:div w:id="875657737">
          <w:marLeft w:val="0"/>
          <w:marRight w:val="0"/>
          <w:marTop w:val="120"/>
          <w:marBottom w:val="0"/>
          <w:divBdr>
            <w:top w:val="none" w:sz="0" w:space="0" w:color="auto"/>
            <w:left w:val="none" w:sz="0" w:space="0" w:color="auto"/>
            <w:bottom w:val="none" w:sz="0" w:space="0" w:color="auto"/>
            <w:right w:val="none" w:sz="0" w:space="0" w:color="auto"/>
          </w:divBdr>
        </w:div>
        <w:div w:id="1613707722">
          <w:marLeft w:val="0"/>
          <w:marRight w:val="0"/>
          <w:marTop w:val="120"/>
          <w:marBottom w:val="0"/>
          <w:divBdr>
            <w:top w:val="none" w:sz="0" w:space="0" w:color="auto"/>
            <w:left w:val="none" w:sz="0" w:space="0" w:color="auto"/>
            <w:bottom w:val="none" w:sz="0" w:space="0" w:color="auto"/>
            <w:right w:val="none" w:sz="0" w:space="0" w:color="auto"/>
          </w:divBdr>
        </w:div>
        <w:div w:id="543906589">
          <w:marLeft w:val="0"/>
          <w:marRight w:val="0"/>
          <w:marTop w:val="120"/>
          <w:marBottom w:val="0"/>
          <w:divBdr>
            <w:top w:val="none" w:sz="0" w:space="0" w:color="auto"/>
            <w:left w:val="none" w:sz="0" w:space="0" w:color="auto"/>
            <w:bottom w:val="none" w:sz="0" w:space="0" w:color="auto"/>
            <w:right w:val="none" w:sz="0" w:space="0" w:color="auto"/>
          </w:divBdr>
        </w:div>
        <w:div w:id="169294482">
          <w:marLeft w:val="0"/>
          <w:marRight w:val="0"/>
          <w:marTop w:val="120"/>
          <w:marBottom w:val="0"/>
          <w:divBdr>
            <w:top w:val="none" w:sz="0" w:space="0" w:color="auto"/>
            <w:left w:val="none" w:sz="0" w:space="0" w:color="auto"/>
            <w:bottom w:val="none" w:sz="0" w:space="0" w:color="auto"/>
            <w:right w:val="none" w:sz="0" w:space="0" w:color="auto"/>
          </w:divBdr>
        </w:div>
        <w:div w:id="460660069">
          <w:marLeft w:val="0"/>
          <w:marRight w:val="0"/>
          <w:marTop w:val="120"/>
          <w:marBottom w:val="0"/>
          <w:divBdr>
            <w:top w:val="none" w:sz="0" w:space="0" w:color="auto"/>
            <w:left w:val="none" w:sz="0" w:space="0" w:color="auto"/>
            <w:bottom w:val="none" w:sz="0" w:space="0" w:color="auto"/>
            <w:right w:val="none" w:sz="0" w:space="0" w:color="auto"/>
          </w:divBdr>
        </w:div>
        <w:div w:id="1157502715">
          <w:marLeft w:val="0"/>
          <w:marRight w:val="0"/>
          <w:marTop w:val="120"/>
          <w:marBottom w:val="0"/>
          <w:divBdr>
            <w:top w:val="none" w:sz="0" w:space="0" w:color="auto"/>
            <w:left w:val="none" w:sz="0" w:space="0" w:color="auto"/>
            <w:bottom w:val="none" w:sz="0" w:space="0" w:color="auto"/>
            <w:right w:val="none" w:sz="0" w:space="0" w:color="auto"/>
          </w:divBdr>
        </w:div>
        <w:div w:id="735974820">
          <w:marLeft w:val="0"/>
          <w:marRight w:val="0"/>
          <w:marTop w:val="120"/>
          <w:marBottom w:val="0"/>
          <w:divBdr>
            <w:top w:val="none" w:sz="0" w:space="0" w:color="auto"/>
            <w:left w:val="none" w:sz="0" w:space="0" w:color="auto"/>
            <w:bottom w:val="none" w:sz="0" w:space="0" w:color="auto"/>
            <w:right w:val="none" w:sz="0" w:space="0" w:color="auto"/>
          </w:divBdr>
        </w:div>
        <w:div w:id="1012415448">
          <w:marLeft w:val="0"/>
          <w:marRight w:val="0"/>
          <w:marTop w:val="120"/>
          <w:marBottom w:val="0"/>
          <w:divBdr>
            <w:top w:val="none" w:sz="0" w:space="0" w:color="auto"/>
            <w:left w:val="none" w:sz="0" w:space="0" w:color="auto"/>
            <w:bottom w:val="none" w:sz="0" w:space="0" w:color="auto"/>
            <w:right w:val="none" w:sz="0" w:space="0" w:color="auto"/>
          </w:divBdr>
        </w:div>
        <w:div w:id="1798527343">
          <w:marLeft w:val="0"/>
          <w:marRight w:val="0"/>
          <w:marTop w:val="120"/>
          <w:marBottom w:val="0"/>
          <w:divBdr>
            <w:top w:val="none" w:sz="0" w:space="0" w:color="auto"/>
            <w:left w:val="none" w:sz="0" w:space="0" w:color="auto"/>
            <w:bottom w:val="none" w:sz="0" w:space="0" w:color="auto"/>
            <w:right w:val="none" w:sz="0" w:space="0" w:color="auto"/>
          </w:divBdr>
        </w:div>
        <w:div w:id="666787565">
          <w:marLeft w:val="0"/>
          <w:marRight w:val="0"/>
          <w:marTop w:val="120"/>
          <w:marBottom w:val="0"/>
          <w:divBdr>
            <w:top w:val="none" w:sz="0" w:space="0" w:color="auto"/>
            <w:left w:val="none" w:sz="0" w:space="0" w:color="auto"/>
            <w:bottom w:val="none" w:sz="0" w:space="0" w:color="auto"/>
            <w:right w:val="none" w:sz="0" w:space="0" w:color="auto"/>
          </w:divBdr>
        </w:div>
        <w:div w:id="1311597023">
          <w:marLeft w:val="0"/>
          <w:marRight w:val="0"/>
          <w:marTop w:val="120"/>
          <w:marBottom w:val="0"/>
          <w:divBdr>
            <w:top w:val="none" w:sz="0" w:space="0" w:color="auto"/>
            <w:left w:val="none" w:sz="0" w:space="0" w:color="auto"/>
            <w:bottom w:val="none" w:sz="0" w:space="0" w:color="auto"/>
            <w:right w:val="none" w:sz="0" w:space="0" w:color="auto"/>
          </w:divBdr>
        </w:div>
        <w:div w:id="1489832896">
          <w:marLeft w:val="0"/>
          <w:marRight w:val="0"/>
          <w:marTop w:val="120"/>
          <w:marBottom w:val="0"/>
          <w:divBdr>
            <w:top w:val="none" w:sz="0" w:space="0" w:color="auto"/>
            <w:left w:val="none" w:sz="0" w:space="0" w:color="auto"/>
            <w:bottom w:val="none" w:sz="0" w:space="0" w:color="auto"/>
            <w:right w:val="none" w:sz="0" w:space="0" w:color="auto"/>
          </w:divBdr>
        </w:div>
        <w:div w:id="1162743999">
          <w:marLeft w:val="0"/>
          <w:marRight w:val="0"/>
          <w:marTop w:val="120"/>
          <w:marBottom w:val="0"/>
          <w:divBdr>
            <w:top w:val="none" w:sz="0" w:space="0" w:color="auto"/>
            <w:left w:val="none" w:sz="0" w:space="0" w:color="auto"/>
            <w:bottom w:val="none" w:sz="0" w:space="0" w:color="auto"/>
            <w:right w:val="none" w:sz="0" w:space="0" w:color="auto"/>
          </w:divBdr>
        </w:div>
        <w:div w:id="1797092694">
          <w:marLeft w:val="0"/>
          <w:marRight w:val="0"/>
          <w:marTop w:val="120"/>
          <w:marBottom w:val="0"/>
          <w:divBdr>
            <w:top w:val="none" w:sz="0" w:space="0" w:color="auto"/>
            <w:left w:val="none" w:sz="0" w:space="0" w:color="auto"/>
            <w:bottom w:val="none" w:sz="0" w:space="0" w:color="auto"/>
            <w:right w:val="none" w:sz="0" w:space="0" w:color="auto"/>
          </w:divBdr>
        </w:div>
        <w:div w:id="24067667">
          <w:marLeft w:val="0"/>
          <w:marRight w:val="0"/>
          <w:marTop w:val="120"/>
          <w:marBottom w:val="0"/>
          <w:divBdr>
            <w:top w:val="none" w:sz="0" w:space="0" w:color="auto"/>
            <w:left w:val="none" w:sz="0" w:space="0" w:color="auto"/>
            <w:bottom w:val="none" w:sz="0" w:space="0" w:color="auto"/>
            <w:right w:val="none" w:sz="0" w:space="0" w:color="auto"/>
          </w:divBdr>
        </w:div>
        <w:div w:id="385373961">
          <w:marLeft w:val="0"/>
          <w:marRight w:val="0"/>
          <w:marTop w:val="120"/>
          <w:marBottom w:val="0"/>
          <w:divBdr>
            <w:top w:val="none" w:sz="0" w:space="0" w:color="auto"/>
            <w:left w:val="none" w:sz="0" w:space="0" w:color="auto"/>
            <w:bottom w:val="none" w:sz="0" w:space="0" w:color="auto"/>
            <w:right w:val="none" w:sz="0" w:space="0" w:color="auto"/>
          </w:divBdr>
        </w:div>
        <w:div w:id="462114470">
          <w:marLeft w:val="0"/>
          <w:marRight w:val="0"/>
          <w:marTop w:val="120"/>
          <w:marBottom w:val="0"/>
          <w:divBdr>
            <w:top w:val="none" w:sz="0" w:space="0" w:color="auto"/>
            <w:left w:val="none" w:sz="0" w:space="0" w:color="auto"/>
            <w:bottom w:val="none" w:sz="0" w:space="0" w:color="auto"/>
            <w:right w:val="none" w:sz="0" w:space="0" w:color="auto"/>
          </w:divBdr>
        </w:div>
        <w:div w:id="1686052963">
          <w:marLeft w:val="0"/>
          <w:marRight w:val="0"/>
          <w:marTop w:val="120"/>
          <w:marBottom w:val="0"/>
          <w:divBdr>
            <w:top w:val="none" w:sz="0" w:space="0" w:color="auto"/>
            <w:left w:val="none" w:sz="0" w:space="0" w:color="auto"/>
            <w:bottom w:val="none" w:sz="0" w:space="0" w:color="auto"/>
            <w:right w:val="none" w:sz="0" w:space="0" w:color="auto"/>
          </w:divBdr>
        </w:div>
        <w:div w:id="2035376823">
          <w:marLeft w:val="0"/>
          <w:marRight w:val="0"/>
          <w:marTop w:val="120"/>
          <w:marBottom w:val="0"/>
          <w:divBdr>
            <w:top w:val="none" w:sz="0" w:space="0" w:color="auto"/>
            <w:left w:val="none" w:sz="0" w:space="0" w:color="auto"/>
            <w:bottom w:val="none" w:sz="0" w:space="0" w:color="auto"/>
            <w:right w:val="none" w:sz="0" w:space="0" w:color="auto"/>
          </w:divBdr>
        </w:div>
        <w:div w:id="466747493">
          <w:marLeft w:val="0"/>
          <w:marRight w:val="0"/>
          <w:marTop w:val="120"/>
          <w:marBottom w:val="0"/>
          <w:divBdr>
            <w:top w:val="none" w:sz="0" w:space="0" w:color="auto"/>
            <w:left w:val="none" w:sz="0" w:space="0" w:color="auto"/>
            <w:bottom w:val="none" w:sz="0" w:space="0" w:color="auto"/>
            <w:right w:val="none" w:sz="0" w:space="0" w:color="auto"/>
          </w:divBdr>
        </w:div>
        <w:div w:id="499077532">
          <w:marLeft w:val="0"/>
          <w:marRight w:val="0"/>
          <w:marTop w:val="120"/>
          <w:marBottom w:val="0"/>
          <w:divBdr>
            <w:top w:val="none" w:sz="0" w:space="0" w:color="auto"/>
            <w:left w:val="none" w:sz="0" w:space="0" w:color="auto"/>
            <w:bottom w:val="none" w:sz="0" w:space="0" w:color="auto"/>
            <w:right w:val="none" w:sz="0" w:space="0" w:color="auto"/>
          </w:divBdr>
        </w:div>
        <w:div w:id="1662268247">
          <w:marLeft w:val="0"/>
          <w:marRight w:val="0"/>
          <w:marTop w:val="120"/>
          <w:marBottom w:val="0"/>
          <w:divBdr>
            <w:top w:val="none" w:sz="0" w:space="0" w:color="auto"/>
            <w:left w:val="none" w:sz="0" w:space="0" w:color="auto"/>
            <w:bottom w:val="none" w:sz="0" w:space="0" w:color="auto"/>
            <w:right w:val="none" w:sz="0" w:space="0" w:color="auto"/>
          </w:divBdr>
        </w:div>
        <w:div w:id="825972036">
          <w:marLeft w:val="0"/>
          <w:marRight w:val="0"/>
          <w:marTop w:val="0"/>
          <w:marBottom w:val="192"/>
          <w:divBdr>
            <w:top w:val="none" w:sz="0" w:space="0" w:color="auto"/>
            <w:left w:val="none" w:sz="0" w:space="0" w:color="auto"/>
            <w:bottom w:val="none" w:sz="0" w:space="0" w:color="auto"/>
            <w:right w:val="none" w:sz="0" w:space="0" w:color="auto"/>
          </w:divBdr>
        </w:div>
        <w:div w:id="1000236108">
          <w:marLeft w:val="0"/>
          <w:marRight w:val="0"/>
          <w:marTop w:val="120"/>
          <w:marBottom w:val="96"/>
          <w:divBdr>
            <w:top w:val="none" w:sz="0" w:space="0" w:color="auto"/>
            <w:left w:val="single" w:sz="24" w:space="0" w:color="CED3F1"/>
            <w:bottom w:val="none" w:sz="0" w:space="0" w:color="auto"/>
            <w:right w:val="none" w:sz="0" w:space="0" w:color="auto"/>
          </w:divBdr>
        </w:div>
        <w:div w:id="1826240570">
          <w:marLeft w:val="0"/>
          <w:marRight w:val="0"/>
          <w:marTop w:val="120"/>
          <w:marBottom w:val="0"/>
          <w:divBdr>
            <w:top w:val="none" w:sz="0" w:space="0" w:color="auto"/>
            <w:left w:val="none" w:sz="0" w:space="0" w:color="auto"/>
            <w:bottom w:val="none" w:sz="0" w:space="0" w:color="auto"/>
            <w:right w:val="none" w:sz="0" w:space="0" w:color="auto"/>
          </w:divBdr>
        </w:div>
        <w:div w:id="371538694">
          <w:marLeft w:val="0"/>
          <w:marRight w:val="0"/>
          <w:marTop w:val="120"/>
          <w:marBottom w:val="0"/>
          <w:divBdr>
            <w:top w:val="none" w:sz="0" w:space="0" w:color="auto"/>
            <w:left w:val="none" w:sz="0" w:space="0" w:color="auto"/>
            <w:bottom w:val="none" w:sz="0" w:space="0" w:color="auto"/>
            <w:right w:val="none" w:sz="0" w:space="0" w:color="auto"/>
          </w:divBdr>
        </w:div>
        <w:div w:id="2018265556">
          <w:marLeft w:val="0"/>
          <w:marRight w:val="0"/>
          <w:marTop w:val="0"/>
          <w:marBottom w:val="192"/>
          <w:divBdr>
            <w:top w:val="none" w:sz="0" w:space="0" w:color="auto"/>
            <w:left w:val="none" w:sz="0" w:space="0" w:color="auto"/>
            <w:bottom w:val="none" w:sz="0" w:space="0" w:color="auto"/>
            <w:right w:val="none" w:sz="0" w:space="0" w:color="auto"/>
          </w:divBdr>
        </w:div>
        <w:div w:id="1618638942">
          <w:marLeft w:val="0"/>
          <w:marRight w:val="0"/>
          <w:marTop w:val="120"/>
          <w:marBottom w:val="96"/>
          <w:divBdr>
            <w:top w:val="none" w:sz="0" w:space="0" w:color="auto"/>
            <w:left w:val="single" w:sz="24" w:space="0" w:color="CED3F1"/>
            <w:bottom w:val="none" w:sz="0" w:space="0" w:color="auto"/>
            <w:right w:val="none" w:sz="0" w:space="0" w:color="auto"/>
          </w:divBdr>
        </w:div>
        <w:div w:id="1725517196">
          <w:marLeft w:val="0"/>
          <w:marRight w:val="0"/>
          <w:marTop w:val="120"/>
          <w:marBottom w:val="0"/>
          <w:divBdr>
            <w:top w:val="none" w:sz="0" w:space="0" w:color="auto"/>
            <w:left w:val="none" w:sz="0" w:space="0" w:color="auto"/>
            <w:bottom w:val="none" w:sz="0" w:space="0" w:color="auto"/>
            <w:right w:val="none" w:sz="0" w:space="0" w:color="auto"/>
          </w:divBdr>
        </w:div>
        <w:div w:id="336461907">
          <w:marLeft w:val="0"/>
          <w:marRight w:val="0"/>
          <w:marTop w:val="120"/>
          <w:marBottom w:val="0"/>
          <w:divBdr>
            <w:top w:val="none" w:sz="0" w:space="0" w:color="auto"/>
            <w:left w:val="none" w:sz="0" w:space="0" w:color="auto"/>
            <w:bottom w:val="none" w:sz="0" w:space="0" w:color="auto"/>
            <w:right w:val="none" w:sz="0" w:space="0" w:color="auto"/>
          </w:divBdr>
        </w:div>
        <w:div w:id="2003118923">
          <w:marLeft w:val="0"/>
          <w:marRight w:val="0"/>
          <w:marTop w:val="120"/>
          <w:marBottom w:val="0"/>
          <w:divBdr>
            <w:top w:val="none" w:sz="0" w:space="0" w:color="auto"/>
            <w:left w:val="none" w:sz="0" w:space="0" w:color="auto"/>
            <w:bottom w:val="none" w:sz="0" w:space="0" w:color="auto"/>
            <w:right w:val="none" w:sz="0" w:space="0" w:color="auto"/>
          </w:divBdr>
        </w:div>
        <w:div w:id="1992253175">
          <w:marLeft w:val="0"/>
          <w:marRight w:val="0"/>
          <w:marTop w:val="120"/>
          <w:marBottom w:val="0"/>
          <w:divBdr>
            <w:top w:val="none" w:sz="0" w:space="0" w:color="auto"/>
            <w:left w:val="none" w:sz="0" w:space="0" w:color="auto"/>
            <w:bottom w:val="none" w:sz="0" w:space="0" w:color="auto"/>
            <w:right w:val="none" w:sz="0" w:space="0" w:color="auto"/>
          </w:divBdr>
        </w:div>
        <w:div w:id="1511140616">
          <w:marLeft w:val="0"/>
          <w:marRight w:val="0"/>
          <w:marTop w:val="120"/>
          <w:marBottom w:val="0"/>
          <w:divBdr>
            <w:top w:val="none" w:sz="0" w:space="0" w:color="auto"/>
            <w:left w:val="none" w:sz="0" w:space="0" w:color="auto"/>
            <w:bottom w:val="none" w:sz="0" w:space="0" w:color="auto"/>
            <w:right w:val="none" w:sz="0" w:space="0" w:color="auto"/>
          </w:divBdr>
        </w:div>
        <w:div w:id="263610091">
          <w:marLeft w:val="0"/>
          <w:marRight w:val="0"/>
          <w:marTop w:val="120"/>
          <w:marBottom w:val="0"/>
          <w:divBdr>
            <w:top w:val="none" w:sz="0" w:space="0" w:color="auto"/>
            <w:left w:val="none" w:sz="0" w:space="0" w:color="auto"/>
            <w:bottom w:val="none" w:sz="0" w:space="0" w:color="auto"/>
            <w:right w:val="none" w:sz="0" w:space="0" w:color="auto"/>
          </w:divBdr>
        </w:div>
        <w:div w:id="1877035413">
          <w:marLeft w:val="0"/>
          <w:marRight w:val="0"/>
          <w:marTop w:val="120"/>
          <w:marBottom w:val="0"/>
          <w:divBdr>
            <w:top w:val="none" w:sz="0" w:space="0" w:color="auto"/>
            <w:left w:val="none" w:sz="0" w:space="0" w:color="auto"/>
            <w:bottom w:val="none" w:sz="0" w:space="0" w:color="auto"/>
            <w:right w:val="none" w:sz="0" w:space="0" w:color="auto"/>
          </w:divBdr>
        </w:div>
        <w:div w:id="1790973763">
          <w:marLeft w:val="0"/>
          <w:marRight w:val="0"/>
          <w:marTop w:val="120"/>
          <w:marBottom w:val="0"/>
          <w:divBdr>
            <w:top w:val="none" w:sz="0" w:space="0" w:color="auto"/>
            <w:left w:val="none" w:sz="0" w:space="0" w:color="auto"/>
            <w:bottom w:val="none" w:sz="0" w:space="0" w:color="auto"/>
            <w:right w:val="none" w:sz="0" w:space="0" w:color="auto"/>
          </w:divBdr>
        </w:div>
        <w:div w:id="1706976388">
          <w:marLeft w:val="0"/>
          <w:marRight w:val="0"/>
          <w:marTop w:val="120"/>
          <w:marBottom w:val="0"/>
          <w:divBdr>
            <w:top w:val="none" w:sz="0" w:space="0" w:color="auto"/>
            <w:left w:val="none" w:sz="0" w:space="0" w:color="auto"/>
            <w:bottom w:val="none" w:sz="0" w:space="0" w:color="auto"/>
            <w:right w:val="none" w:sz="0" w:space="0" w:color="auto"/>
          </w:divBdr>
        </w:div>
        <w:div w:id="1044015656">
          <w:marLeft w:val="0"/>
          <w:marRight w:val="0"/>
          <w:marTop w:val="120"/>
          <w:marBottom w:val="0"/>
          <w:divBdr>
            <w:top w:val="none" w:sz="0" w:space="0" w:color="auto"/>
            <w:left w:val="none" w:sz="0" w:space="0" w:color="auto"/>
            <w:bottom w:val="none" w:sz="0" w:space="0" w:color="auto"/>
            <w:right w:val="none" w:sz="0" w:space="0" w:color="auto"/>
          </w:divBdr>
        </w:div>
        <w:div w:id="569658187">
          <w:marLeft w:val="0"/>
          <w:marRight w:val="0"/>
          <w:marTop w:val="120"/>
          <w:marBottom w:val="0"/>
          <w:divBdr>
            <w:top w:val="none" w:sz="0" w:space="0" w:color="auto"/>
            <w:left w:val="none" w:sz="0" w:space="0" w:color="auto"/>
            <w:bottom w:val="none" w:sz="0" w:space="0" w:color="auto"/>
            <w:right w:val="none" w:sz="0" w:space="0" w:color="auto"/>
          </w:divBdr>
        </w:div>
        <w:div w:id="202791691">
          <w:marLeft w:val="0"/>
          <w:marRight w:val="0"/>
          <w:marTop w:val="120"/>
          <w:marBottom w:val="0"/>
          <w:divBdr>
            <w:top w:val="none" w:sz="0" w:space="0" w:color="auto"/>
            <w:left w:val="none" w:sz="0" w:space="0" w:color="auto"/>
            <w:bottom w:val="none" w:sz="0" w:space="0" w:color="auto"/>
            <w:right w:val="none" w:sz="0" w:space="0" w:color="auto"/>
          </w:divBdr>
        </w:div>
        <w:div w:id="1754545085">
          <w:marLeft w:val="0"/>
          <w:marRight w:val="0"/>
          <w:marTop w:val="120"/>
          <w:marBottom w:val="0"/>
          <w:divBdr>
            <w:top w:val="none" w:sz="0" w:space="0" w:color="auto"/>
            <w:left w:val="none" w:sz="0" w:space="0" w:color="auto"/>
            <w:bottom w:val="none" w:sz="0" w:space="0" w:color="auto"/>
            <w:right w:val="none" w:sz="0" w:space="0" w:color="auto"/>
          </w:divBdr>
        </w:div>
        <w:div w:id="1350252667">
          <w:marLeft w:val="0"/>
          <w:marRight w:val="0"/>
          <w:marTop w:val="120"/>
          <w:marBottom w:val="0"/>
          <w:divBdr>
            <w:top w:val="none" w:sz="0" w:space="0" w:color="auto"/>
            <w:left w:val="none" w:sz="0" w:space="0" w:color="auto"/>
            <w:bottom w:val="none" w:sz="0" w:space="0" w:color="auto"/>
            <w:right w:val="none" w:sz="0" w:space="0" w:color="auto"/>
          </w:divBdr>
        </w:div>
        <w:div w:id="1846166894">
          <w:marLeft w:val="0"/>
          <w:marRight w:val="0"/>
          <w:marTop w:val="120"/>
          <w:marBottom w:val="0"/>
          <w:divBdr>
            <w:top w:val="none" w:sz="0" w:space="0" w:color="auto"/>
            <w:left w:val="none" w:sz="0" w:space="0" w:color="auto"/>
            <w:bottom w:val="none" w:sz="0" w:space="0" w:color="auto"/>
            <w:right w:val="none" w:sz="0" w:space="0" w:color="auto"/>
          </w:divBdr>
        </w:div>
        <w:div w:id="738554225">
          <w:marLeft w:val="0"/>
          <w:marRight w:val="0"/>
          <w:marTop w:val="120"/>
          <w:marBottom w:val="0"/>
          <w:divBdr>
            <w:top w:val="none" w:sz="0" w:space="0" w:color="auto"/>
            <w:left w:val="none" w:sz="0" w:space="0" w:color="auto"/>
            <w:bottom w:val="none" w:sz="0" w:space="0" w:color="auto"/>
            <w:right w:val="none" w:sz="0" w:space="0" w:color="auto"/>
          </w:divBdr>
        </w:div>
        <w:div w:id="417215238">
          <w:marLeft w:val="0"/>
          <w:marRight w:val="0"/>
          <w:marTop w:val="120"/>
          <w:marBottom w:val="0"/>
          <w:divBdr>
            <w:top w:val="none" w:sz="0" w:space="0" w:color="auto"/>
            <w:left w:val="none" w:sz="0" w:space="0" w:color="auto"/>
            <w:bottom w:val="none" w:sz="0" w:space="0" w:color="auto"/>
            <w:right w:val="none" w:sz="0" w:space="0" w:color="auto"/>
          </w:divBdr>
        </w:div>
        <w:div w:id="1953432710">
          <w:marLeft w:val="0"/>
          <w:marRight w:val="0"/>
          <w:marTop w:val="120"/>
          <w:marBottom w:val="0"/>
          <w:divBdr>
            <w:top w:val="none" w:sz="0" w:space="0" w:color="auto"/>
            <w:left w:val="none" w:sz="0" w:space="0" w:color="auto"/>
            <w:bottom w:val="none" w:sz="0" w:space="0" w:color="auto"/>
            <w:right w:val="none" w:sz="0" w:space="0" w:color="auto"/>
          </w:divBdr>
        </w:div>
        <w:div w:id="439035512">
          <w:marLeft w:val="0"/>
          <w:marRight w:val="0"/>
          <w:marTop w:val="120"/>
          <w:marBottom w:val="0"/>
          <w:divBdr>
            <w:top w:val="none" w:sz="0" w:space="0" w:color="auto"/>
            <w:left w:val="none" w:sz="0" w:space="0" w:color="auto"/>
            <w:bottom w:val="none" w:sz="0" w:space="0" w:color="auto"/>
            <w:right w:val="none" w:sz="0" w:space="0" w:color="auto"/>
          </w:divBdr>
        </w:div>
        <w:div w:id="1726374314">
          <w:marLeft w:val="0"/>
          <w:marRight w:val="0"/>
          <w:marTop w:val="120"/>
          <w:marBottom w:val="0"/>
          <w:divBdr>
            <w:top w:val="none" w:sz="0" w:space="0" w:color="auto"/>
            <w:left w:val="none" w:sz="0" w:space="0" w:color="auto"/>
            <w:bottom w:val="none" w:sz="0" w:space="0" w:color="auto"/>
            <w:right w:val="none" w:sz="0" w:space="0" w:color="auto"/>
          </w:divBdr>
        </w:div>
        <w:div w:id="1717704299">
          <w:marLeft w:val="0"/>
          <w:marRight w:val="0"/>
          <w:marTop w:val="120"/>
          <w:marBottom w:val="0"/>
          <w:divBdr>
            <w:top w:val="none" w:sz="0" w:space="0" w:color="auto"/>
            <w:left w:val="none" w:sz="0" w:space="0" w:color="auto"/>
            <w:bottom w:val="none" w:sz="0" w:space="0" w:color="auto"/>
            <w:right w:val="none" w:sz="0" w:space="0" w:color="auto"/>
          </w:divBdr>
        </w:div>
        <w:div w:id="258097867">
          <w:marLeft w:val="0"/>
          <w:marRight w:val="0"/>
          <w:marTop w:val="120"/>
          <w:marBottom w:val="0"/>
          <w:divBdr>
            <w:top w:val="none" w:sz="0" w:space="0" w:color="auto"/>
            <w:left w:val="none" w:sz="0" w:space="0" w:color="auto"/>
            <w:bottom w:val="none" w:sz="0" w:space="0" w:color="auto"/>
            <w:right w:val="none" w:sz="0" w:space="0" w:color="auto"/>
          </w:divBdr>
        </w:div>
        <w:div w:id="145515851">
          <w:marLeft w:val="0"/>
          <w:marRight w:val="0"/>
          <w:marTop w:val="120"/>
          <w:marBottom w:val="0"/>
          <w:divBdr>
            <w:top w:val="none" w:sz="0" w:space="0" w:color="auto"/>
            <w:left w:val="none" w:sz="0" w:space="0" w:color="auto"/>
            <w:bottom w:val="none" w:sz="0" w:space="0" w:color="auto"/>
            <w:right w:val="none" w:sz="0" w:space="0" w:color="auto"/>
          </w:divBdr>
        </w:div>
        <w:div w:id="643393037">
          <w:marLeft w:val="0"/>
          <w:marRight w:val="0"/>
          <w:marTop w:val="120"/>
          <w:marBottom w:val="0"/>
          <w:divBdr>
            <w:top w:val="none" w:sz="0" w:space="0" w:color="auto"/>
            <w:left w:val="none" w:sz="0" w:space="0" w:color="auto"/>
            <w:bottom w:val="none" w:sz="0" w:space="0" w:color="auto"/>
            <w:right w:val="none" w:sz="0" w:space="0" w:color="auto"/>
          </w:divBdr>
        </w:div>
        <w:div w:id="720786530">
          <w:marLeft w:val="0"/>
          <w:marRight w:val="0"/>
          <w:marTop w:val="120"/>
          <w:marBottom w:val="0"/>
          <w:divBdr>
            <w:top w:val="none" w:sz="0" w:space="0" w:color="auto"/>
            <w:left w:val="none" w:sz="0" w:space="0" w:color="auto"/>
            <w:bottom w:val="none" w:sz="0" w:space="0" w:color="auto"/>
            <w:right w:val="none" w:sz="0" w:space="0" w:color="auto"/>
          </w:divBdr>
        </w:div>
        <w:div w:id="1496384559">
          <w:marLeft w:val="0"/>
          <w:marRight w:val="0"/>
          <w:marTop w:val="120"/>
          <w:marBottom w:val="0"/>
          <w:divBdr>
            <w:top w:val="none" w:sz="0" w:space="0" w:color="auto"/>
            <w:left w:val="none" w:sz="0" w:space="0" w:color="auto"/>
            <w:bottom w:val="none" w:sz="0" w:space="0" w:color="auto"/>
            <w:right w:val="none" w:sz="0" w:space="0" w:color="auto"/>
          </w:divBdr>
        </w:div>
        <w:div w:id="60640354">
          <w:marLeft w:val="0"/>
          <w:marRight w:val="0"/>
          <w:marTop w:val="120"/>
          <w:marBottom w:val="0"/>
          <w:divBdr>
            <w:top w:val="none" w:sz="0" w:space="0" w:color="auto"/>
            <w:left w:val="none" w:sz="0" w:space="0" w:color="auto"/>
            <w:bottom w:val="none" w:sz="0" w:space="0" w:color="auto"/>
            <w:right w:val="none" w:sz="0" w:space="0" w:color="auto"/>
          </w:divBdr>
        </w:div>
        <w:div w:id="1500583269">
          <w:marLeft w:val="0"/>
          <w:marRight w:val="0"/>
          <w:marTop w:val="120"/>
          <w:marBottom w:val="0"/>
          <w:divBdr>
            <w:top w:val="none" w:sz="0" w:space="0" w:color="auto"/>
            <w:left w:val="none" w:sz="0" w:space="0" w:color="auto"/>
            <w:bottom w:val="none" w:sz="0" w:space="0" w:color="auto"/>
            <w:right w:val="none" w:sz="0" w:space="0" w:color="auto"/>
          </w:divBdr>
        </w:div>
        <w:div w:id="1098059408">
          <w:marLeft w:val="0"/>
          <w:marRight w:val="0"/>
          <w:marTop w:val="120"/>
          <w:marBottom w:val="0"/>
          <w:divBdr>
            <w:top w:val="none" w:sz="0" w:space="0" w:color="auto"/>
            <w:left w:val="none" w:sz="0" w:space="0" w:color="auto"/>
            <w:bottom w:val="none" w:sz="0" w:space="0" w:color="auto"/>
            <w:right w:val="none" w:sz="0" w:space="0" w:color="auto"/>
          </w:divBdr>
        </w:div>
        <w:div w:id="616060126">
          <w:marLeft w:val="0"/>
          <w:marRight w:val="0"/>
          <w:marTop w:val="120"/>
          <w:marBottom w:val="0"/>
          <w:divBdr>
            <w:top w:val="none" w:sz="0" w:space="0" w:color="auto"/>
            <w:left w:val="none" w:sz="0" w:space="0" w:color="auto"/>
            <w:bottom w:val="none" w:sz="0" w:space="0" w:color="auto"/>
            <w:right w:val="none" w:sz="0" w:space="0" w:color="auto"/>
          </w:divBdr>
        </w:div>
        <w:div w:id="1770539611">
          <w:marLeft w:val="0"/>
          <w:marRight w:val="0"/>
          <w:marTop w:val="120"/>
          <w:marBottom w:val="0"/>
          <w:divBdr>
            <w:top w:val="none" w:sz="0" w:space="0" w:color="auto"/>
            <w:left w:val="none" w:sz="0" w:space="0" w:color="auto"/>
            <w:bottom w:val="none" w:sz="0" w:space="0" w:color="auto"/>
            <w:right w:val="none" w:sz="0" w:space="0" w:color="auto"/>
          </w:divBdr>
        </w:div>
        <w:div w:id="449781239">
          <w:marLeft w:val="0"/>
          <w:marRight w:val="0"/>
          <w:marTop w:val="120"/>
          <w:marBottom w:val="0"/>
          <w:divBdr>
            <w:top w:val="none" w:sz="0" w:space="0" w:color="auto"/>
            <w:left w:val="none" w:sz="0" w:space="0" w:color="auto"/>
            <w:bottom w:val="none" w:sz="0" w:space="0" w:color="auto"/>
            <w:right w:val="none" w:sz="0" w:space="0" w:color="auto"/>
          </w:divBdr>
        </w:div>
        <w:div w:id="674767504">
          <w:marLeft w:val="0"/>
          <w:marRight w:val="0"/>
          <w:marTop w:val="120"/>
          <w:marBottom w:val="0"/>
          <w:divBdr>
            <w:top w:val="none" w:sz="0" w:space="0" w:color="auto"/>
            <w:left w:val="none" w:sz="0" w:space="0" w:color="auto"/>
            <w:bottom w:val="none" w:sz="0" w:space="0" w:color="auto"/>
            <w:right w:val="none" w:sz="0" w:space="0" w:color="auto"/>
          </w:divBdr>
        </w:div>
        <w:div w:id="2033679051">
          <w:marLeft w:val="0"/>
          <w:marRight w:val="0"/>
          <w:marTop w:val="120"/>
          <w:marBottom w:val="0"/>
          <w:divBdr>
            <w:top w:val="none" w:sz="0" w:space="0" w:color="auto"/>
            <w:left w:val="none" w:sz="0" w:space="0" w:color="auto"/>
            <w:bottom w:val="none" w:sz="0" w:space="0" w:color="auto"/>
            <w:right w:val="none" w:sz="0" w:space="0" w:color="auto"/>
          </w:divBdr>
        </w:div>
        <w:div w:id="1562863323">
          <w:marLeft w:val="0"/>
          <w:marRight w:val="0"/>
          <w:marTop w:val="120"/>
          <w:marBottom w:val="0"/>
          <w:divBdr>
            <w:top w:val="none" w:sz="0" w:space="0" w:color="auto"/>
            <w:left w:val="none" w:sz="0" w:space="0" w:color="auto"/>
            <w:bottom w:val="none" w:sz="0" w:space="0" w:color="auto"/>
            <w:right w:val="none" w:sz="0" w:space="0" w:color="auto"/>
          </w:divBdr>
        </w:div>
        <w:div w:id="44763339">
          <w:marLeft w:val="0"/>
          <w:marRight w:val="0"/>
          <w:marTop w:val="120"/>
          <w:marBottom w:val="0"/>
          <w:divBdr>
            <w:top w:val="none" w:sz="0" w:space="0" w:color="auto"/>
            <w:left w:val="none" w:sz="0" w:space="0" w:color="auto"/>
            <w:bottom w:val="none" w:sz="0" w:space="0" w:color="auto"/>
            <w:right w:val="none" w:sz="0" w:space="0" w:color="auto"/>
          </w:divBdr>
        </w:div>
        <w:div w:id="1038823942">
          <w:marLeft w:val="0"/>
          <w:marRight w:val="0"/>
          <w:marTop w:val="0"/>
          <w:marBottom w:val="192"/>
          <w:divBdr>
            <w:top w:val="none" w:sz="0" w:space="0" w:color="auto"/>
            <w:left w:val="none" w:sz="0" w:space="0" w:color="auto"/>
            <w:bottom w:val="none" w:sz="0" w:space="0" w:color="auto"/>
            <w:right w:val="none" w:sz="0" w:space="0" w:color="auto"/>
          </w:divBdr>
          <w:divsChild>
            <w:div w:id="1296906419">
              <w:marLeft w:val="0"/>
              <w:marRight w:val="0"/>
              <w:marTop w:val="120"/>
              <w:marBottom w:val="0"/>
              <w:divBdr>
                <w:top w:val="none" w:sz="0" w:space="0" w:color="auto"/>
                <w:left w:val="none" w:sz="0" w:space="0" w:color="auto"/>
                <w:bottom w:val="none" w:sz="0" w:space="0" w:color="auto"/>
                <w:right w:val="none" w:sz="0" w:space="0" w:color="auto"/>
              </w:divBdr>
            </w:div>
          </w:divsChild>
        </w:div>
        <w:div w:id="732042332">
          <w:marLeft w:val="0"/>
          <w:marRight w:val="0"/>
          <w:marTop w:val="120"/>
          <w:marBottom w:val="0"/>
          <w:divBdr>
            <w:top w:val="none" w:sz="0" w:space="0" w:color="auto"/>
            <w:left w:val="none" w:sz="0" w:space="0" w:color="auto"/>
            <w:bottom w:val="none" w:sz="0" w:space="0" w:color="auto"/>
            <w:right w:val="none" w:sz="0" w:space="0" w:color="auto"/>
          </w:divBdr>
        </w:div>
        <w:div w:id="653223169">
          <w:marLeft w:val="0"/>
          <w:marRight w:val="0"/>
          <w:marTop w:val="120"/>
          <w:marBottom w:val="0"/>
          <w:divBdr>
            <w:top w:val="none" w:sz="0" w:space="0" w:color="auto"/>
            <w:left w:val="none" w:sz="0" w:space="0" w:color="auto"/>
            <w:bottom w:val="none" w:sz="0" w:space="0" w:color="auto"/>
            <w:right w:val="none" w:sz="0" w:space="0" w:color="auto"/>
          </w:divBdr>
        </w:div>
        <w:div w:id="71048947">
          <w:marLeft w:val="0"/>
          <w:marRight w:val="0"/>
          <w:marTop w:val="120"/>
          <w:marBottom w:val="0"/>
          <w:divBdr>
            <w:top w:val="none" w:sz="0" w:space="0" w:color="auto"/>
            <w:left w:val="none" w:sz="0" w:space="0" w:color="auto"/>
            <w:bottom w:val="none" w:sz="0" w:space="0" w:color="auto"/>
            <w:right w:val="none" w:sz="0" w:space="0" w:color="auto"/>
          </w:divBdr>
        </w:div>
        <w:div w:id="1355224845">
          <w:marLeft w:val="0"/>
          <w:marRight w:val="0"/>
          <w:marTop w:val="120"/>
          <w:marBottom w:val="0"/>
          <w:divBdr>
            <w:top w:val="none" w:sz="0" w:space="0" w:color="auto"/>
            <w:left w:val="none" w:sz="0" w:space="0" w:color="auto"/>
            <w:bottom w:val="none" w:sz="0" w:space="0" w:color="auto"/>
            <w:right w:val="none" w:sz="0" w:space="0" w:color="auto"/>
          </w:divBdr>
        </w:div>
        <w:div w:id="1305040544">
          <w:marLeft w:val="0"/>
          <w:marRight w:val="0"/>
          <w:marTop w:val="120"/>
          <w:marBottom w:val="0"/>
          <w:divBdr>
            <w:top w:val="none" w:sz="0" w:space="0" w:color="auto"/>
            <w:left w:val="none" w:sz="0" w:space="0" w:color="auto"/>
            <w:bottom w:val="none" w:sz="0" w:space="0" w:color="auto"/>
            <w:right w:val="none" w:sz="0" w:space="0" w:color="auto"/>
          </w:divBdr>
        </w:div>
        <w:div w:id="1340622617">
          <w:marLeft w:val="0"/>
          <w:marRight w:val="0"/>
          <w:marTop w:val="0"/>
          <w:marBottom w:val="192"/>
          <w:divBdr>
            <w:top w:val="none" w:sz="0" w:space="0" w:color="auto"/>
            <w:left w:val="none" w:sz="0" w:space="0" w:color="auto"/>
            <w:bottom w:val="none" w:sz="0" w:space="0" w:color="auto"/>
            <w:right w:val="none" w:sz="0" w:space="0" w:color="auto"/>
          </w:divBdr>
        </w:div>
        <w:div w:id="395786139">
          <w:marLeft w:val="0"/>
          <w:marRight w:val="0"/>
          <w:marTop w:val="120"/>
          <w:marBottom w:val="0"/>
          <w:divBdr>
            <w:top w:val="none" w:sz="0" w:space="0" w:color="auto"/>
            <w:left w:val="none" w:sz="0" w:space="0" w:color="auto"/>
            <w:bottom w:val="none" w:sz="0" w:space="0" w:color="auto"/>
            <w:right w:val="none" w:sz="0" w:space="0" w:color="auto"/>
          </w:divBdr>
        </w:div>
        <w:div w:id="1134177420">
          <w:marLeft w:val="0"/>
          <w:marRight w:val="0"/>
          <w:marTop w:val="120"/>
          <w:marBottom w:val="0"/>
          <w:divBdr>
            <w:top w:val="none" w:sz="0" w:space="0" w:color="auto"/>
            <w:left w:val="none" w:sz="0" w:space="0" w:color="auto"/>
            <w:bottom w:val="none" w:sz="0" w:space="0" w:color="auto"/>
            <w:right w:val="none" w:sz="0" w:space="0" w:color="auto"/>
          </w:divBdr>
        </w:div>
        <w:div w:id="447965558">
          <w:marLeft w:val="0"/>
          <w:marRight w:val="0"/>
          <w:marTop w:val="120"/>
          <w:marBottom w:val="0"/>
          <w:divBdr>
            <w:top w:val="none" w:sz="0" w:space="0" w:color="auto"/>
            <w:left w:val="none" w:sz="0" w:space="0" w:color="auto"/>
            <w:bottom w:val="none" w:sz="0" w:space="0" w:color="auto"/>
            <w:right w:val="none" w:sz="0" w:space="0" w:color="auto"/>
          </w:divBdr>
        </w:div>
        <w:div w:id="164706598">
          <w:marLeft w:val="0"/>
          <w:marRight w:val="0"/>
          <w:marTop w:val="120"/>
          <w:marBottom w:val="0"/>
          <w:divBdr>
            <w:top w:val="none" w:sz="0" w:space="0" w:color="auto"/>
            <w:left w:val="none" w:sz="0" w:space="0" w:color="auto"/>
            <w:bottom w:val="none" w:sz="0" w:space="0" w:color="auto"/>
            <w:right w:val="none" w:sz="0" w:space="0" w:color="auto"/>
          </w:divBdr>
        </w:div>
        <w:div w:id="2073307988">
          <w:marLeft w:val="0"/>
          <w:marRight w:val="0"/>
          <w:marTop w:val="120"/>
          <w:marBottom w:val="0"/>
          <w:divBdr>
            <w:top w:val="none" w:sz="0" w:space="0" w:color="auto"/>
            <w:left w:val="none" w:sz="0" w:space="0" w:color="auto"/>
            <w:bottom w:val="none" w:sz="0" w:space="0" w:color="auto"/>
            <w:right w:val="none" w:sz="0" w:space="0" w:color="auto"/>
          </w:divBdr>
        </w:div>
        <w:div w:id="1010449584">
          <w:marLeft w:val="0"/>
          <w:marRight w:val="0"/>
          <w:marTop w:val="120"/>
          <w:marBottom w:val="0"/>
          <w:divBdr>
            <w:top w:val="none" w:sz="0" w:space="0" w:color="auto"/>
            <w:left w:val="none" w:sz="0" w:space="0" w:color="auto"/>
            <w:bottom w:val="none" w:sz="0" w:space="0" w:color="auto"/>
            <w:right w:val="none" w:sz="0" w:space="0" w:color="auto"/>
          </w:divBdr>
        </w:div>
        <w:div w:id="1335954814">
          <w:marLeft w:val="0"/>
          <w:marRight w:val="0"/>
          <w:marTop w:val="120"/>
          <w:marBottom w:val="0"/>
          <w:divBdr>
            <w:top w:val="none" w:sz="0" w:space="0" w:color="auto"/>
            <w:left w:val="none" w:sz="0" w:space="0" w:color="auto"/>
            <w:bottom w:val="none" w:sz="0" w:space="0" w:color="auto"/>
            <w:right w:val="none" w:sz="0" w:space="0" w:color="auto"/>
          </w:divBdr>
        </w:div>
        <w:div w:id="947158712">
          <w:marLeft w:val="0"/>
          <w:marRight w:val="0"/>
          <w:marTop w:val="120"/>
          <w:marBottom w:val="0"/>
          <w:divBdr>
            <w:top w:val="none" w:sz="0" w:space="0" w:color="auto"/>
            <w:left w:val="none" w:sz="0" w:space="0" w:color="auto"/>
            <w:bottom w:val="none" w:sz="0" w:space="0" w:color="auto"/>
            <w:right w:val="none" w:sz="0" w:space="0" w:color="auto"/>
          </w:divBdr>
        </w:div>
        <w:div w:id="214972446">
          <w:marLeft w:val="0"/>
          <w:marRight w:val="0"/>
          <w:marTop w:val="120"/>
          <w:marBottom w:val="0"/>
          <w:divBdr>
            <w:top w:val="none" w:sz="0" w:space="0" w:color="auto"/>
            <w:left w:val="none" w:sz="0" w:space="0" w:color="auto"/>
            <w:bottom w:val="none" w:sz="0" w:space="0" w:color="auto"/>
            <w:right w:val="none" w:sz="0" w:space="0" w:color="auto"/>
          </w:divBdr>
        </w:div>
        <w:div w:id="1764718426">
          <w:marLeft w:val="0"/>
          <w:marRight w:val="0"/>
          <w:marTop w:val="120"/>
          <w:marBottom w:val="0"/>
          <w:divBdr>
            <w:top w:val="none" w:sz="0" w:space="0" w:color="auto"/>
            <w:left w:val="none" w:sz="0" w:space="0" w:color="auto"/>
            <w:bottom w:val="none" w:sz="0" w:space="0" w:color="auto"/>
            <w:right w:val="none" w:sz="0" w:space="0" w:color="auto"/>
          </w:divBdr>
        </w:div>
        <w:div w:id="1472866355">
          <w:marLeft w:val="0"/>
          <w:marRight w:val="0"/>
          <w:marTop w:val="120"/>
          <w:marBottom w:val="0"/>
          <w:divBdr>
            <w:top w:val="none" w:sz="0" w:space="0" w:color="auto"/>
            <w:left w:val="none" w:sz="0" w:space="0" w:color="auto"/>
            <w:bottom w:val="none" w:sz="0" w:space="0" w:color="auto"/>
            <w:right w:val="none" w:sz="0" w:space="0" w:color="auto"/>
          </w:divBdr>
        </w:div>
        <w:div w:id="856232837">
          <w:marLeft w:val="0"/>
          <w:marRight w:val="0"/>
          <w:marTop w:val="120"/>
          <w:marBottom w:val="0"/>
          <w:divBdr>
            <w:top w:val="none" w:sz="0" w:space="0" w:color="auto"/>
            <w:left w:val="none" w:sz="0" w:space="0" w:color="auto"/>
            <w:bottom w:val="none" w:sz="0" w:space="0" w:color="auto"/>
            <w:right w:val="none" w:sz="0" w:space="0" w:color="auto"/>
          </w:divBdr>
        </w:div>
        <w:div w:id="1343629292">
          <w:marLeft w:val="0"/>
          <w:marRight w:val="0"/>
          <w:marTop w:val="120"/>
          <w:marBottom w:val="0"/>
          <w:divBdr>
            <w:top w:val="none" w:sz="0" w:space="0" w:color="auto"/>
            <w:left w:val="none" w:sz="0" w:space="0" w:color="auto"/>
            <w:bottom w:val="none" w:sz="0" w:space="0" w:color="auto"/>
            <w:right w:val="none" w:sz="0" w:space="0" w:color="auto"/>
          </w:divBdr>
        </w:div>
        <w:div w:id="223299409">
          <w:marLeft w:val="0"/>
          <w:marRight w:val="0"/>
          <w:marTop w:val="120"/>
          <w:marBottom w:val="0"/>
          <w:divBdr>
            <w:top w:val="none" w:sz="0" w:space="0" w:color="auto"/>
            <w:left w:val="none" w:sz="0" w:space="0" w:color="auto"/>
            <w:bottom w:val="none" w:sz="0" w:space="0" w:color="auto"/>
            <w:right w:val="none" w:sz="0" w:space="0" w:color="auto"/>
          </w:divBdr>
        </w:div>
        <w:div w:id="49354538">
          <w:marLeft w:val="0"/>
          <w:marRight w:val="0"/>
          <w:marTop w:val="120"/>
          <w:marBottom w:val="0"/>
          <w:divBdr>
            <w:top w:val="none" w:sz="0" w:space="0" w:color="auto"/>
            <w:left w:val="none" w:sz="0" w:space="0" w:color="auto"/>
            <w:bottom w:val="none" w:sz="0" w:space="0" w:color="auto"/>
            <w:right w:val="none" w:sz="0" w:space="0" w:color="auto"/>
          </w:divBdr>
        </w:div>
        <w:div w:id="730814698">
          <w:marLeft w:val="0"/>
          <w:marRight w:val="0"/>
          <w:marTop w:val="120"/>
          <w:marBottom w:val="0"/>
          <w:divBdr>
            <w:top w:val="none" w:sz="0" w:space="0" w:color="auto"/>
            <w:left w:val="none" w:sz="0" w:space="0" w:color="auto"/>
            <w:bottom w:val="none" w:sz="0" w:space="0" w:color="auto"/>
            <w:right w:val="none" w:sz="0" w:space="0" w:color="auto"/>
          </w:divBdr>
        </w:div>
        <w:div w:id="906694550">
          <w:marLeft w:val="0"/>
          <w:marRight w:val="0"/>
          <w:marTop w:val="120"/>
          <w:marBottom w:val="0"/>
          <w:divBdr>
            <w:top w:val="none" w:sz="0" w:space="0" w:color="auto"/>
            <w:left w:val="none" w:sz="0" w:space="0" w:color="auto"/>
            <w:bottom w:val="none" w:sz="0" w:space="0" w:color="auto"/>
            <w:right w:val="none" w:sz="0" w:space="0" w:color="auto"/>
          </w:divBdr>
        </w:div>
        <w:div w:id="1934628787">
          <w:marLeft w:val="0"/>
          <w:marRight w:val="0"/>
          <w:marTop w:val="120"/>
          <w:marBottom w:val="0"/>
          <w:divBdr>
            <w:top w:val="none" w:sz="0" w:space="0" w:color="auto"/>
            <w:left w:val="none" w:sz="0" w:space="0" w:color="auto"/>
            <w:bottom w:val="none" w:sz="0" w:space="0" w:color="auto"/>
            <w:right w:val="none" w:sz="0" w:space="0" w:color="auto"/>
          </w:divBdr>
        </w:div>
        <w:div w:id="1291328613">
          <w:marLeft w:val="0"/>
          <w:marRight w:val="0"/>
          <w:marTop w:val="120"/>
          <w:marBottom w:val="0"/>
          <w:divBdr>
            <w:top w:val="none" w:sz="0" w:space="0" w:color="auto"/>
            <w:left w:val="none" w:sz="0" w:space="0" w:color="auto"/>
            <w:bottom w:val="none" w:sz="0" w:space="0" w:color="auto"/>
            <w:right w:val="none" w:sz="0" w:space="0" w:color="auto"/>
          </w:divBdr>
        </w:div>
        <w:div w:id="1681202507">
          <w:marLeft w:val="0"/>
          <w:marRight w:val="0"/>
          <w:marTop w:val="120"/>
          <w:marBottom w:val="0"/>
          <w:divBdr>
            <w:top w:val="none" w:sz="0" w:space="0" w:color="auto"/>
            <w:left w:val="none" w:sz="0" w:space="0" w:color="auto"/>
            <w:bottom w:val="none" w:sz="0" w:space="0" w:color="auto"/>
            <w:right w:val="none" w:sz="0" w:space="0" w:color="auto"/>
          </w:divBdr>
        </w:div>
        <w:div w:id="1216817593">
          <w:marLeft w:val="0"/>
          <w:marRight w:val="0"/>
          <w:marTop w:val="120"/>
          <w:marBottom w:val="0"/>
          <w:divBdr>
            <w:top w:val="none" w:sz="0" w:space="0" w:color="auto"/>
            <w:left w:val="none" w:sz="0" w:space="0" w:color="auto"/>
            <w:bottom w:val="none" w:sz="0" w:space="0" w:color="auto"/>
            <w:right w:val="none" w:sz="0" w:space="0" w:color="auto"/>
          </w:divBdr>
        </w:div>
        <w:div w:id="758716216">
          <w:marLeft w:val="0"/>
          <w:marRight w:val="0"/>
          <w:marTop w:val="120"/>
          <w:marBottom w:val="0"/>
          <w:divBdr>
            <w:top w:val="none" w:sz="0" w:space="0" w:color="auto"/>
            <w:left w:val="none" w:sz="0" w:space="0" w:color="auto"/>
            <w:bottom w:val="none" w:sz="0" w:space="0" w:color="auto"/>
            <w:right w:val="none" w:sz="0" w:space="0" w:color="auto"/>
          </w:divBdr>
        </w:div>
        <w:div w:id="1229460339">
          <w:marLeft w:val="0"/>
          <w:marRight w:val="0"/>
          <w:marTop w:val="120"/>
          <w:marBottom w:val="0"/>
          <w:divBdr>
            <w:top w:val="none" w:sz="0" w:space="0" w:color="auto"/>
            <w:left w:val="none" w:sz="0" w:space="0" w:color="auto"/>
            <w:bottom w:val="none" w:sz="0" w:space="0" w:color="auto"/>
            <w:right w:val="none" w:sz="0" w:space="0" w:color="auto"/>
          </w:divBdr>
        </w:div>
        <w:div w:id="614403798">
          <w:marLeft w:val="0"/>
          <w:marRight w:val="0"/>
          <w:marTop w:val="120"/>
          <w:marBottom w:val="0"/>
          <w:divBdr>
            <w:top w:val="none" w:sz="0" w:space="0" w:color="auto"/>
            <w:left w:val="none" w:sz="0" w:space="0" w:color="auto"/>
            <w:bottom w:val="none" w:sz="0" w:space="0" w:color="auto"/>
            <w:right w:val="none" w:sz="0" w:space="0" w:color="auto"/>
          </w:divBdr>
        </w:div>
        <w:div w:id="908001930">
          <w:marLeft w:val="0"/>
          <w:marRight w:val="0"/>
          <w:marTop w:val="120"/>
          <w:marBottom w:val="0"/>
          <w:divBdr>
            <w:top w:val="none" w:sz="0" w:space="0" w:color="auto"/>
            <w:left w:val="none" w:sz="0" w:space="0" w:color="auto"/>
            <w:bottom w:val="none" w:sz="0" w:space="0" w:color="auto"/>
            <w:right w:val="none" w:sz="0" w:space="0" w:color="auto"/>
          </w:divBdr>
        </w:div>
        <w:div w:id="1951010950">
          <w:marLeft w:val="0"/>
          <w:marRight w:val="0"/>
          <w:marTop w:val="120"/>
          <w:marBottom w:val="0"/>
          <w:divBdr>
            <w:top w:val="none" w:sz="0" w:space="0" w:color="auto"/>
            <w:left w:val="none" w:sz="0" w:space="0" w:color="auto"/>
            <w:bottom w:val="none" w:sz="0" w:space="0" w:color="auto"/>
            <w:right w:val="none" w:sz="0" w:space="0" w:color="auto"/>
          </w:divBdr>
        </w:div>
        <w:div w:id="1787041785">
          <w:marLeft w:val="0"/>
          <w:marRight w:val="0"/>
          <w:marTop w:val="120"/>
          <w:marBottom w:val="0"/>
          <w:divBdr>
            <w:top w:val="none" w:sz="0" w:space="0" w:color="auto"/>
            <w:left w:val="none" w:sz="0" w:space="0" w:color="auto"/>
            <w:bottom w:val="none" w:sz="0" w:space="0" w:color="auto"/>
            <w:right w:val="none" w:sz="0" w:space="0" w:color="auto"/>
          </w:divBdr>
        </w:div>
        <w:div w:id="990056218">
          <w:marLeft w:val="0"/>
          <w:marRight w:val="0"/>
          <w:marTop w:val="120"/>
          <w:marBottom w:val="0"/>
          <w:divBdr>
            <w:top w:val="none" w:sz="0" w:space="0" w:color="auto"/>
            <w:left w:val="none" w:sz="0" w:space="0" w:color="auto"/>
            <w:bottom w:val="none" w:sz="0" w:space="0" w:color="auto"/>
            <w:right w:val="none" w:sz="0" w:space="0" w:color="auto"/>
          </w:divBdr>
        </w:div>
        <w:div w:id="1718235135">
          <w:marLeft w:val="0"/>
          <w:marRight w:val="0"/>
          <w:marTop w:val="120"/>
          <w:marBottom w:val="0"/>
          <w:divBdr>
            <w:top w:val="none" w:sz="0" w:space="0" w:color="auto"/>
            <w:left w:val="none" w:sz="0" w:space="0" w:color="auto"/>
            <w:bottom w:val="none" w:sz="0" w:space="0" w:color="auto"/>
            <w:right w:val="none" w:sz="0" w:space="0" w:color="auto"/>
          </w:divBdr>
        </w:div>
        <w:div w:id="1902715096">
          <w:marLeft w:val="0"/>
          <w:marRight w:val="0"/>
          <w:marTop w:val="120"/>
          <w:marBottom w:val="0"/>
          <w:divBdr>
            <w:top w:val="none" w:sz="0" w:space="0" w:color="auto"/>
            <w:left w:val="none" w:sz="0" w:space="0" w:color="auto"/>
            <w:bottom w:val="none" w:sz="0" w:space="0" w:color="auto"/>
            <w:right w:val="none" w:sz="0" w:space="0" w:color="auto"/>
          </w:divBdr>
        </w:div>
        <w:div w:id="471563221">
          <w:marLeft w:val="0"/>
          <w:marRight w:val="0"/>
          <w:marTop w:val="120"/>
          <w:marBottom w:val="0"/>
          <w:divBdr>
            <w:top w:val="none" w:sz="0" w:space="0" w:color="auto"/>
            <w:left w:val="none" w:sz="0" w:space="0" w:color="auto"/>
            <w:bottom w:val="none" w:sz="0" w:space="0" w:color="auto"/>
            <w:right w:val="none" w:sz="0" w:space="0" w:color="auto"/>
          </w:divBdr>
        </w:div>
        <w:div w:id="1321494666">
          <w:marLeft w:val="0"/>
          <w:marRight w:val="0"/>
          <w:marTop w:val="120"/>
          <w:marBottom w:val="0"/>
          <w:divBdr>
            <w:top w:val="none" w:sz="0" w:space="0" w:color="auto"/>
            <w:left w:val="none" w:sz="0" w:space="0" w:color="auto"/>
            <w:bottom w:val="none" w:sz="0" w:space="0" w:color="auto"/>
            <w:right w:val="none" w:sz="0" w:space="0" w:color="auto"/>
          </w:divBdr>
        </w:div>
        <w:div w:id="265700025">
          <w:marLeft w:val="0"/>
          <w:marRight w:val="0"/>
          <w:marTop w:val="120"/>
          <w:marBottom w:val="0"/>
          <w:divBdr>
            <w:top w:val="none" w:sz="0" w:space="0" w:color="auto"/>
            <w:left w:val="none" w:sz="0" w:space="0" w:color="auto"/>
            <w:bottom w:val="none" w:sz="0" w:space="0" w:color="auto"/>
            <w:right w:val="none" w:sz="0" w:space="0" w:color="auto"/>
          </w:divBdr>
        </w:div>
        <w:div w:id="1238713217">
          <w:marLeft w:val="0"/>
          <w:marRight w:val="0"/>
          <w:marTop w:val="120"/>
          <w:marBottom w:val="0"/>
          <w:divBdr>
            <w:top w:val="none" w:sz="0" w:space="0" w:color="auto"/>
            <w:left w:val="none" w:sz="0" w:space="0" w:color="auto"/>
            <w:bottom w:val="none" w:sz="0" w:space="0" w:color="auto"/>
            <w:right w:val="none" w:sz="0" w:space="0" w:color="auto"/>
          </w:divBdr>
        </w:div>
        <w:div w:id="1040277111">
          <w:marLeft w:val="0"/>
          <w:marRight w:val="0"/>
          <w:marTop w:val="120"/>
          <w:marBottom w:val="0"/>
          <w:divBdr>
            <w:top w:val="none" w:sz="0" w:space="0" w:color="auto"/>
            <w:left w:val="none" w:sz="0" w:space="0" w:color="auto"/>
            <w:bottom w:val="none" w:sz="0" w:space="0" w:color="auto"/>
            <w:right w:val="none" w:sz="0" w:space="0" w:color="auto"/>
          </w:divBdr>
        </w:div>
        <w:div w:id="660889330">
          <w:marLeft w:val="0"/>
          <w:marRight w:val="0"/>
          <w:marTop w:val="120"/>
          <w:marBottom w:val="0"/>
          <w:divBdr>
            <w:top w:val="none" w:sz="0" w:space="0" w:color="auto"/>
            <w:left w:val="none" w:sz="0" w:space="0" w:color="auto"/>
            <w:bottom w:val="none" w:sz="0" w:space="0" w:color="auto"/>
            <w:right w:val="none" w:sz="0" w:space="0" w:color="auto"/>
          </w:divBdr>
        </w:div>
        <w:div w:id="143208735">
          <w:marLeft w:val="0"/>
          <w:marRight w:val="0"/>
          <w:marTop w:val="120"/>
          <w:marBottom w:val="0"/>
          <w:divBdr>
            <w:top w:val="none" w:sz="0" w:space="0" w:color="auto"/>
            <w:left w:val="none" w:sz="0" w:space="0" w:color="auto"/>
            <w:bottom w:val="none" w:sz="0" w:space="0" w:color="auto"/>
            <w:right w:val="none" w:sz="0" w:space="0" w:color="auto"/>
          </w:divBdr>
        </w:div>
        <w:div w:id="33503185">
          <w:marLeft w:val="0"/>
          <w:marRight w:val="0"/>
          <w:marTop w:val="120"/>
          <w:marBottom w:val="0"/>
          <w:divBdr>
            <w:top w:val="none" w:sz="0" w:space="0" w:color="auto"/>
            <w:left w:val="none" w:sz="0" w:space="0" w:color="auto"/>
            <w:bottom w:val="none" w:sz="0" w:space="0" w:color="auto"/>
            <w:right w:val="none" w:sz="0" w:space="0" w:color="auto"/>
          </w:divBdr>
        </w:div>
        <w:div w:id="1445536977">
          <w:marLeft w:val="0"/>
          <w:marRight w:val="0"/>
          <w:marTop w:val="120"/>
          <w:marBottom w:val="0"/>
          <w:divBdr>
            <w:top w:val="none" w:sz="0" w:space="0" w:color="auto"/>
            <w:left w:val="none" w:sz="0" w:space="0" w:color="auto"/>
            <w:bottom w:val="none" w:sz="0" w:space="0" w:color="auto"/>
            <w:right w:val="none" w:sz="0" w:space="0" w:color="auto"/>
          </w:divBdr>
        </w:div>
        <w:div w:id="76561947">
          <w:marLeft w:val="0"/>
          <w:marRight w:val="0"/>
          <w:marTop w:val="120"/>
          <w:marBottom w:val="0"/>
          <w:divBdr>
            <w:top w:val="none" w:sz="0" w:space="0" w:color="auto"/>
            <w:left w:val="none" w:sz="0" w:space="0" w:color="auto"/>
            <w:bottom w:val="none" w:sz="0" w:space="0" w:color="auto"/>
            <w:right w:val="none" w:sz="0" w:space="0" w:color="auto"/>
          </w:divBdr>
        </w:div>
        <w:div w:id="557009395">
          <w:marLeft w:val="0"/>
          <w:marRight w:val="0"/>
          <w:marTop w:val="120"/>
          <w:marBottom w:val="0"/>
          <w:divBdr>
            <w:top w:val="none" w:sz="0" w:space="0" w:color="auto"/>
            <w:left w:val="none" w:sz="0" w:space="0" w:color="auto"/>
            <w:bottom w:val="none" w:sz="0" w:space="0" w:color="auto"/>
            <w:right w:val="none" w:sz="0" w:space="0" w:color="auto"/>
          </w:divBdr>
        </w:div>
        <w:div w:id="2067990413">
          <w:marLeft w:val="0"/>
          <w:marRight w:val="0"/>
          <w:marTop w:val="120"/>
          <w:marBottom w:val="0"/>
          <w:divBdr>
            <w:top w:val="none" w:sz="0" w:space="0" w:color="auto"/>
            <w:left w:val="none" w:sz="0" w:space="0" w:color="auto"/>
            <w:bottom w:val="none" w:sz="0" w:space="0" w:color="auto"/>
            <w:right w:val="none" w:sz="0" w:space="0" w:color="auto"/>
          </w:divBdr>
        </w:div>
        <w:div w:id="1018846644">
          <w:marLeft w:val="0"/>
          <w:marRight w:val="0"/>
          <w:marTop w:val="120"/>
          <w:marBottom w:val="0"/>
          <w:divBdr>
            <w:top w:val="none" w:sz="0" w:space="0" w:color="auto"/>
            <w:left w:val="none" w:sz="0" w:space="0" w:color="auto"/>
            <w:bottom w:val="none" w:sz="0" w:space="0" w:color="auto"/>
            <w:right w:val="none" w:sz="0" w:space="0" w:color="auto"/>
          </w:divBdr>
        </w:div>
        <w:div w:id="1414350212">
          <w:marLeft w:val="0"/>
          <w:marRight w:val="0"/>
          <w:marTop w:val="120"/>
          <w:marBottom w:val="0"/>
          <w:divBdr>
            <w:top w:val="none" w:sz="0" w:space="0" w:color="auto"/>
            <w:left w:val="none" w:sz="0" w:space="0" w:color="auto"/>
            <w:bottom w:val="none" w:sz="0" w:space="0" w:color="auto"/>
            <w:right w:val="none" w:sz="0" w:space="0" w:color="auto"/>
          </w:divBdr>
        </w:div>
        <w:div w:id="1888225384">
          <w:marLeft w:val="0"/>
          <w:marRight w:val="0"/>
          <w:marTop w:val="120"/>
          <w:marBottom w:val="0"/>
          <w:divBdr>
            <w:top w:val="none" w:sz="0" w:space="0" w:color="auto"/>
            <w:left w:val="none" w:sz="0" w:space="0" w:color="auto"/>
            <w:bottom w:val="none" w:sz="0" w:space="0" w:color="auto"/>
            <w:right w:val="none" w:sz="0" w:space="0" w:color="auto"/>
          </w:divBdr>
        </w:div>
        <w:div w:id="948967928">
          <w:marLeft w:val="0"/>
          <w:marRight w:val="0"/>
          <w:marTop w:val="0"/>
          <w:marBottom w:val="192"/>
          <w:divBdr>
            <w:top w:val="none" w:sz="0" w:space="0" w:color="auto"/>
            <w:left w:val="none" w:sz="0" w:space="0" w:color="auto"/>
            <w:bottom w:val="none" w:sz="0" w:space="0" w:color="auto"/>
            <w:right w:val="none" w:sz="0" w:space="0" w:color="auto"/>
          </w:divBdr>
          <w:divsChild>
            <w:div w:id="176582408">
              <w:marLeft w:val="0"/>
              <w:marRight w:val="0"/>
              <w:marTop w:val="120"/>
              <w:marBottom w:val="0"/>
              <w:divBdr>
                <w:top w:val="none" w:sz="0" w:space="0" w:color="auto"/>
                <w:left w:val="none" w:sz="0" w:space="0" w:color="auto"/>
                <w:bottom w:val="none" w:sz="0" w:space="0" w:color="auto"/>
                <w:right w:val="none" w:sz="0" w:space="0" w:color="auto"/>
              </w:divBdr>
            </w:div>
          </w:divsChild>
        </w:div>
        <w:div w:id="1085301989">
          <w:marLeft w:val="0"/>
          <w:marRight w:val="0"/>
          <w:marTop w:val="120"/>
          <w:marBottom w:val="192"/>
          <w:divBdr>
            <w:top w:val="none" w:sz="0" w:space="0" w:color="auto"/>
            <w:left w:val="single" w:sz="24" w:space="0" w:color="CED3F1"/>
            <w:bottom w:val="none" w:sz="0" w:space="0" w:color="auto"/>
            <w:right w:val="none" w:sz="0" w:space="0" w:color="auto"/>
          </w:divBdr>
        </w:div>
        <w:div w:id="1022365564">
          <w:marLeft w:val="0"/>
          <w:marRight w:val="0"/>
          <w:marTop w:val="120"/>
          <w:marBottom w:val="96"/>
          <w:divBdr>
            <w:top w:val="none" w:sz="0" w:space="0" w:color="auto"/>
            <w:left w:val="single" w:sz="24" w:space="0" w:color="CED3F1"/>
            <w:bottom w:val="none" w:sz="0" w:space="0" w:color="auto"/>
            <w:right w:val="none" w:sz="0" w:space="0" w:color="auto"/>
          </w:divBdr>
        </w:div>
        <w:div w:id="83259416">
          <w:marLeft w:val="0"/>
          <w:marRight w:val="0"/>
          <w:marTop w:val="120"/>
          <w:marBottom w:val="0"/>
          <w:divBdr>
            <w:top w:val="none" w:sz="0" w:space="0" w:color="auto"/>
            <w:left w:val="none" w:sz="0" w:space="0" w:color="auto"/>
            <w:bottom w:val="none" w:sz="0" w:space="0" w:color="auto"/>
            <w:right w:val="none" w:sz="0" w:space="0" w:color="auto"/>
          </w:divBdr>
        </w:div>
        <w:div w:id="1594241257">
          <w:marLeft w:val="0"/>
          <w:marRight w:val="0"/>
          <w:marTop w:val="120"/>
          <w:marBottom w:val="0"/>
          <w:divBdr>
            <w:top w:val="none" w:sz="0" w:space="0" w:color="auto"/>
            <w:left w:val="none" w:sz="0" w:space="0" w:color="auto"/>
            <w:bottom w:val="none" w:sz="0" w:space="0" w:color="auto"/>
            <w:right w:val="none" w:sz="0" w:space="0" w:color="auto"/>
          </w:divBdr>
        </w:div>
        <w:div w:id="1853951065">
          <w:marLeft w:val="0"/>
          <w:marRight w:val="0"/>
          <w:marTop w:val="120"/>
          <w:marBottom w:val="0"/>
          <w:divBdr>
            <w:top w:val="none" w:sz="0" w:space="0" w:color="auto"/>
            <w:left w:val="none" w:sz="0" w:space="0" w:color="auto"/>
            <w:bottom w:val="none" w:sz="0" w:space="0" w:color="auto"/>
            <w:right w:val="none" w:sz="0" w:space="0" w:color="auto"/>
          </w:divBdr>
        </w:div>
        <w:div w:id="1340738656">
          <w:marLeft w:val="0"/>
          <w:marRight w:val="0"/>
          <w:marTop w:val="120"/>
          <w:marBottom w:val="0"/>
          <w:divBdr>
            <w:top w:val="none" w:sz="0" w:space="0" w:color="auto"/>
            <w:left w:val="none" w:sz="0" w:space="0" w:color="auto"/>
            <w:bottom w:val="none" w:sz="0" w:space="0" w:color="auto"/>
            <w:right w:val="none" w:sz="0" w:space="0" w:color="auto"/>
          </w:divBdr>
        </w:div>
        <w:div w:id="1109086786">
          <w:marLeft w:val="0"/>
          <w:marRight w:val="0"/>
          <w:marTop w:val="120"/>
          <w:marBottom w:val="0"/>
          <w:divBdr>
            <w:top w:val="none" w:sz="0" w:space="0" w:color="auto"/>
            <w:left w:val="none" w:sz="0" w:space="0" w:color="auto"/>
            <w:bottom w:val="none" w:sz="0" w:space="0" w:color="auto"/>
            <w:right w:val="none" w:sz="0" w:space="0" w:color="auto"/>
          </w:divBdr>
        </w:div>
        <w:div w:id="1553230679">
          <w:marLeft w:val="0"/>
          <w:marRight w:val="0"/>
          <w:marTop w:val="120"/>
          <w:marBottom w:val="0"/>
          <w:divBdr>
            <w:top w:val="none" w:sz="0" w:space="0" w:color="auto"/>
            <w:left w:val="none" w:sz="0" w:space="0" w:color="auto"/>
            <w:bottom w:val="none" w:sz="0" w:space="0" w:color="auto"/>
            <w:right w:val="none" w:sz="0" w:space="0" w:color="auto"/>
          </w:divBdr>
        </w:div>
        <w:div w:id="256452038">
          <w:marLeft w:val="0"/>
          <w:marRight w:val="0"/>
          <w:marTop w:val="120"/>
          <w:marBottom w:val="0"/>
          <w:divBdr>
            <w:top w:val="none" w:sz="0" w:space="0" w:color="auto"/>
            <w:left w:val="none" w:sz="0" w:space="0" w:color="auto"/>
            <w:bottom w:val="none" w:sz="0" w:space="0" w:color="auto"/>
            <w:right w:val="none" w:sz="0" w:space="0" w:color="auto"/>
          </w:divBdr>
        </w:div>
        <w:div w:id="978614775">
          <w:marLeft w:val="0"/>
          <w:marRight w:val="0"/>
          <w:marTop w:val="120"/>
          <w:marBottom w:val="0"/>
          <w:divBdr>
            <w:top w:val="none" w:sz="0" w:space="0" w:color="auto"/>
            <w:left w:val="none" w:sz="0" w:space="0" w:color="auto"/>
            <w:bottom w:val="none" w:sz="0" w:space="0" w:color="auto"/>
            <w:right w:val="none" w:sz="0" w:space="0" w:color="auto"/>
          </w:divBdr>
        </w:div>
        <w:div w:id="632558261">
          <w:marLeft w:val="0"/>
          <w:marRight w:val="0"/>
          <w:marTop w:val="120"/>
          <w:marBottom w:val="0"/>
          <w:divBdr>
            <w:top w:val="none" w:sz="0" w:space="0" w:color="auto"/>
            <w:left w:val="none" w:sz="0" w:space="0" w:color="auto"/>
            <w:bottom w:val="none" w:sz="0" w:space="0" w:color="auto"/>
            <w:right w:val="none" w:sz="0" w:space="0" w:color="auto"/>
          </w:divBdr>
        </w:div>
        <w:div w:id="848367902">
          <w:marLeft w:val="0"/>
          <w:marRight w:val="0"/>
          <w:marTop w:val="120"/>
          <w:marBottom w:val="0"/>
          <w:divBdr>
            <w:top w:val="none" w:sz="0" w:space="0" w:color="auto"/>
            <w:left w:val="none" w:sz="0" w:space="0" w:color="auto"/>
            <w:bottom w:val="none" w:sz="0" w:space="0" w:color="auto"/>
            <w:right w:val="none" w:sz="0" w:space="0" w:color="auto"/>
          </w:divBdr>
        </w:div>
        <w:div w:id="950631211">
          <w:marLeft w:val="0"/>
          <w:marRight w:val="0"/>
          <w:marTop w:val="120"/>
          <w:marBottom w:val="0"/>
          <w:divBdr>
            <w:top w:val="none" w:sz="0" w:space="0" w:color="auto"/>
            <w:left w:val="none" w:sz="0" w:space="0" w:color="auto"/>
            <w:bottom w:val="none" w:sz="0" w:space="0" w:color="auto"/>
            <w:right w:val="none" w:sz="0" w:space="0" w:color="auto"/>
          </w:divBdr>
        </w:div>
        <w:div w:id="1520199119">
          <w:marLeft w:val="0"/>
          <w:marRight w:val="0"/>
          <w:marTop w:val="120"/>
          <w:marBottom w:val="0"/>
          <w:divBdr>
            <w:top w:val="none" w:sz="0" w:space="0" w:color="auto"/>
            <w:left w:val="none" w:sz="0" w:space="0" w:color="auto"/>
            <w:bottom w:val="none" w:sz="0" w:space="0" w:color="auto"/>
            <w:right w:val="none" w:sz="0" w:space="0" w:color="auto"/>
          </w:divBdr>
        </w:div>
        <w:div w:id="1255095849">
          <w:marLeft w:val="0"/>
          <w:marRight w:val="0"/>
          <w:marTop w:val="120"/>
          <w:marBottom w:val="0"/>
          <w:divBdr>
            <w:top w:val="none" w:sz="0" w:space="0" w:color="auto"/>
            <w:left w:val="none" w:sz="0" w:space="0" w:color="auto"/>
            <w:bottom w:val="none" w:sz="0" w:space="0" w:color="auto"/>
            <w:right w:val="none" w:sz="0" w:space="0" w:color="auto"/>
          </w:divBdr>
        </w:div>
        <w:div w:id="1307779414">
          <w:marLeft w:val="0"/>
          <w:marRight w:val="0"/>
          <w:marTop w:val="120"/>
          <w:marBottom w:val="0"/>
          <w:divBdr>
            <w:top w:val="none" w:sz="0" w:space="0" w:color="auto"/>
            <w:left w:val="none" w:sz="0" w:space="0" w:color="auto"/>
            <w:bottom w:val="none" w:sz="0" w:space="0" w:color="auto"/>
            <w:right w:val="none" w:sz="0" w:space="0" w:color="auto"/>
          </w:divBdr>
        </w:div>
        <w:div w:id="1649167644">
          <w:marLeft w:val="0"/>
          <w:marRight w:val="0"/>
          <w:marTop w:val="120"/>
          <w:marBottom w:val="0"/>
          <w:divBdr>
            <w:top w:val="none" w:sz="0" w:space="0" w:color="auto"/>
            <w:left w:val="none" w:sz="0" w:space="0" w:color="auto"/>
            <w:bottom w:val="none" w:sz="0" w:space="0" w:color="auto"/>
            <w:right w:val="none" w:sz="0" w:space="0" w:color="auto"/>
          </w:divBdr>
        </w:div>
        <w:div w:id="1514109017">
          <w:marLeft w:val="0"/>
          <w:marRight w:val="0"/>
          <w:marTop w:val="120"/>
          <w:marBottom w:val="0"/>
          <w:divBdr>
            <w:top w:val="none" w:sz="0" w:space="0" w:color="auto"/>
            <w:left w:val="none" w:sz="0" w:space="0" w:color="auto"/>
            <w:bottom w:val="none" w:sz="0" w:space="0" w:color="auto"/>
            <w:right w:val="none" w:sz="0" w:space="0" w:color="auto"/>
          </w:divBdr>
        </w:div>
        <w:div w:id="741680286">
          <w:marLeft w:val="0"/>
          <w:marRight w:val="0"/>
          <w:marTop w:val="120"/>
          <w:marBottom w:val="0"/>
          <w:divBdr>
            <w:top w:val="none" w:sz="0" w:space="0" w:color="auto"/>
            <w:left w:val="none" w:sz="0" w:space="0" w:color="auto"/>
            <w:bottom w:val="none" w:sz="0" w:space="0" w:color="auto"/>
            <w:right w:val="none" w:sz="0" w:space="0" w:color="auto"/>
          </w:divBdr>
        </w:div>
        <w:div w:id="1690254706">
          <w:marLeft w:val="0"/>
          <w:marRight w:val="0"/>
          <w:marTop w:val="120"/>
          <w:marBottom w:val="0"/>
          <w:divBdr>
            <w:top w:val="none" w:sz="0" w:space="0" w:color="auto"/>
            <w:left w:val="none" w:sz="0" w:space="0" w:color="auto"/>
            <w:bottom w:val="none" w:sz="0" w:space="0" w:color="auto"/>
            <w:right w:val="none" w:sz="0" w:space="0" w:color="auto"/>
          </w:divBdr>
        </w:div>
        <w:div w:id="1570966688">
          <w:marLeft w:val="0"/>
          <w:marRight w:val="0"/>
          <w:marTop w:val="120"/>
          <w:marBottom w:val="0"/>
          <w:divBdr>
            <w:top w:val="none" w:sz="0" w:space="0" w:color="auto"/>
            <w:left w:val="none" w:sz="0" w:space="0" w:color="auto"/>
            <w:bottom w:val="none" w:sz="0" w:space="0" w:color="auto"/>
            <w:right w:val="none" w:sz="0" w:space="0" w:color="auto"/>
          </w:divBdr>
        </w:div>
        <w:div w:id="1869290501">
          <w:marLeft w:val="0"/>
          <w:marRight w:val="0"/>
          <w:marTop w:val="120"/>
          <w:marBottom w:val="0"/>
          <w:divBdr>
            <w:top w:val="none" w:sz="0" w:space="0" w:color="auto"/>
            <w:left w:val="none" w:sz="0" w:space="0" w:color="auto"/>
            <w:bottom w:val="none" w:sz="0" w:space="0" w:color="auto"/>
            <w:right w:val="none" w:sz="0" w:space="0" w:color="auto"/>
          </w:divBdr>
        </w:div>
        <w:div w:id="2112507431">
          <w:marLeft w:val="0"/>
          <w:marRight w:val="0"/>
          <w:marTop w:val="120"/>
          <w:marBottom w:val="0"/>
          <w:divBdr>
            <w:top w:val="none" w:sz="0" w:space="0" w:color="auto"/>
            <w:left w:val="none" w:sz="0" w:space="0" w:color="auto"/>
            <w:bottom w:val="none" w:sz="0" w:space="0" w:color="auto"/>
            <w:right w:val="none" w:sz="0" w:space="0" w:color="auto"/>
          </w:divBdr>
        </w:div>
        <w:div w:id="1083842074">
          <w:marLeft w:val="0"/>
          <w:marRight w:val="0"/>
          <w:marTop w:val="120"/>
          <w:marBottom w:val="0"/>
          <w:divBdr>
            <w:top w:val="none" w:sz="0" w:space="0" w:color="auto"/>
            <w:left w:val="none" w:sz="0" w:space="0" w:color="auto"/>
            <w:bottom w:val="none" w:sz="0" w:space="0" w:color="auto"/>
            <w:right w:val="none" w:sz="0" w:space="0" w:color="auto"/>
          </w:divBdr>
        </w:div>
        <w:div w:id="1423062099">
          <w:marLeft w:val="0"/>
          <w:marRight w:val="0"/>
          <w:marTop w:val="120"/>
          <w:marBottom w:val="0"/>
          <w:divBdr>
            <w:top w:val="none" w:sz="0" w:space="0" w:color="auto"/>
            <w:left w:val="none" w:sz="0" w:space="0" w:color="auto"/>
            <w:bottom w:val="none" w:sz="0" w:space="0" w:color="auto"/>
            <w:right w:val="none" w:sz="0" w:space="0" w:color="auto"/>
          </w:divBdr>
        </w:div>
        <w:div w:id="1664623153">
          <w:marLeft w:val="0"/>
          <w:marRight w:val="0"/>
          <w:marTop w:val="120"/>
          <w:marBottom w:val="0"/>
          <w:divBdr>
            <w:top w:val="none" w:sz="0" w:space="0" w:color="auto"/>
            <w:left w:val="none" w:sz="0" w:space="0" w:color="auto"/>
            <w:bottom w:val="none" w:sz="0" w:space="0" w:color="auto"/>
            <w:right w:val="none" w:sz="0" w:space="0" w:color="auto"/>
          </w:divBdr>
        </w:div>
        <w:div w:id="1286740187">
          <w:marLeft w:val="0"/>
          <w:marRight w:val="0"/>
          <w:marTop w:val="120"/>
          <w:marBottom w:val="0"/>
          <w:divBdr>
            <w:top w:val="none" w:sz="0" w:space="0" w:color="auto"/>
            <w:left w:val="none" w:sz="0" w:space="0" w:color="auto"/>
            <w:bottom w:val="none" w:sz="0" w:space="0" w:color="auto"/>
            <w:right w:val="none" w:sz="0" w:space="0" w:color="auto"/>
          </w:divBdr>
        </w:div>
        <w:div w:id="621807126">
          <w:marLeft w:val="0"/>
          <w:marRight w:val="0"/>
          <w:marTop w:val="120"/>
          <w:marBottom w:val="0"/>
          <w:divBdr>
            <w:top w:val="none" w:sz="0" w:space="0" w:color="auto"/>
            <w:left w:val="none" w:sz="0" w:space="0" w:color="auto"/>
            <w:bottom w:val="none" w:sz="0" w:space="0" w:color="auto"/>
            <w:right w:val="none" w:sz="0" w:space="0" w:color="auto"/>
          </w:divBdr>
        </w:div>
        <w:div w:id="345056391">
          <w:marLeft w:val="0"/>
          <w:marRight w:val="0"/>
          <w:marTop w:val="120"/>
          <w:marBottom w:val="0"/>
          <w:divBdr>
            <w:top w:val="none" w:sz="0" w:space="0" w:color="auto"/>
            <w:left w:val="none" w:sz="0" w:space="0" w:color="auto"/>
            <w:bottom w:val="none" w:sz="0" w:space="0" w:color="auto"/>
            <w:right w:val="none" w:sz="0" w:space="0" w:color="auto"/>
          </w:divBdr>
        </w:div>
        <w:div w:id="1746682689">
          <w:marLeft w:val="0"/>
          <w:marRight w:val="0"/>
          <w:marTop w:val="120"/>
          <w:marBottom w:val="0"/>
          <w:divBdr>
            <w:top w:val="none" w:sz="0" w:space="0" w:color="auto"/>
            <w:left w:val="none" w:sz="0" w:space="0" w:color="auto"/>
            <w:bottom w:val="none" w:sz="0" w:space="0" w:color="auto"/>
            <w:right w:val="none" w:sz="0" w:space="0" w:color="auto"/>
          </w:divBdr>
        </w:div>
        <w:div w:id="1023281886">
          <w:marLeft w:val="0"/>
          <w:marRight w:val="0"/>
          <w:marTop w:val="120"/>
          <w:marBottom w:val="0"/>
          <w:divBdr>
            <w:top w:val="none" w:sz="0" w:space="0" w:color="auto"/>
            <w:left w:val="none" w:sz="0" w:space="0" w:color="auto"/>
            <w:bottom w:val="none" w:sz="0" w:space="0" w:color="auto"/>
            <w:right w:val="none" w:sz="0" w:space="0" w:color="auto"/>
          </w:divBdr>
        </w:div>
        <w:div w:id="1781870708">
          <w:marLeft w:val="0"/>
          <w:marRight w:val="0"/>
          <w:marTop w:val="120"/>
          <w:marBottom w:val="0"/>
          <w:divBdr>
            <w:top w:val="none" w:sz="0" w:space="0" w:color="auto"/>
            <w:left w:val="none" w:sz="0" w:space="0" w:color="auto"/>
            <w:bottom w:val="none" w:sz="0" w:space="0" w:color="auto"/>
            <w:right w:val="none" w:sz="0" w:space="0" w:color="auto"/>
          </w:divBdr>
        </w:div>
        <w:div w:id="1646742005">
          <w:marLeft w:val="0"/>
          <w:marRight w:val="0"/>
          <w:marTop w:val="120"/>
          <w:marBottom w:val="0"/>
          <w:divBdr>
            <w:top w:val="none" w:sz="0" w:space="0" w:color="auto"/>
            <w:left w:val="none" w:sz="0" w:space="0" w:color="auto"/>
            <w:bottom w:val="none" w:sz="0" w:space="0" w:color="auto"/>
            <w:right w:val="none" w:sz="0" w:space="0" w:color="auto"/>
          </w:divBdr>
        </w:div>
        <w:div w:id="1327248328">
          <w:marLeft w:val="0"/>
          <w:marRight w:val="0"/>
          <w:marTop w:val="120"/>
          <w:marBottom w:val="0"/>
          <w:divBdr>
            <w:top w:val="none" w:sz="0" w:space="0" w:color="auto"/>
            <w:left w:val="none" w:sz="0" w:space="0" w:color="auto"/>
            <w:bottom w:val="none" w:sz="0" w:space="0" w:color="auto"/>
            <w:right w:val="none" w:sz="0" w:space="0" w:color="auto"/>
          </w:divBdr>
        </w:div>
        <w:div w:id="427239193">
          <w:marLeft w:val="0"/>
          <w:marRight w:val="0"/>
          <w:marTop w:val="120"/>
          <w:marBottom w:val="0"/>
          <w:divBdr>
            <w:top w:val="none" w:sz="0" w:space="0" w:color="auto"/>
            <w:left w:val="none" w:sz="0" w:space="0" w:color="auto"/>
            <w:bottom w:val="none" w:sz="0" w:space="0" w:color="auto"/>
            <w:right w:val="none" w:sz="0" w:space="0" w:color="auto"/>
          </w:divBdr>
        </w:div>
        <w:div w:id="2045595552">
          <w:marLeft w:val="0"/>
          <w:marRight w:val="0"/>
          <w:marTop w:val="120"/>
          <w:marBottom w:val="0"/>
          <w:divBdr>
            <w:top w:val="none" w:sz="0" w:space="0" w:color="auto"/>
            <w:left w:val="none" w:sz="0" w:space="0" w:color="auto"/>
            <w:bottom w:val="none" w:sz="0" w:space="0" w:color="auto"/>
            <w:right w:val="none" w:sz="0" w:space="0" w:color="auto"/>
          </w:divBdr>
        </w:div>
        <w:div w:id="1415203133">
          <w:marLeft w:val="0"/>
          <w:marRight w:val="0"/>
          <w:marTop w:val="120"/>
          <w:marBottom w:val="0"/>
          <w:divBdr>
            <w:top w:val="none" w:sz="0" w:space="0" w:color="auto"/>
            <w:left w:val="none" w:sz="0" w:space="0" w:color="auto"/>
            <w:bottom w:val="none" w:sz="0" w:space="0" w:color="auto"/>
            <w:right w:val="none" w:sz="0" w:space="0" w:color="auto"/>
          </w:divBdr>
        </w:div>
        <w:div w:id="911890696">
          <w:marLeft w:val="0"/>
          <w:marRight w:val="0"/>
          <w:marTop w:val="120"/>
          <w:marBottom w:val="0"/>
          <w:divBdr>
            <w:top w:val="none" w:sz="0" w:space="0" w:color="auto"/>
            <w:left w:val="none" w:sz="0" w:space="0" w:color="auto"/>
            <w:bottom w:val="none" w:sz="0" w:space="0" w:color="auto"/>
            <w:right w:val="none" w:sz="0" w:space="0" w:color="auto"/>
          </w:divBdr>
        </w:div>
        <w:div w:id="976881011">
          <w:marLeft w:val="0"/>
          <w:marRight w:val="0"/>
          <w:marTop w:val="120"/>
          <w:marBottom w:val="0"/>
          <w:divBdr>
            <w:top w:val="none" w:sz="0" w:space="0" w:color="auto"/>
            <w:left w:val="none" w:sz="0" w:space="0" w:color="auto"/>
            <w:bottom w:val="none" w:sz="0" w:space="0" w:color="auto"/>
            <w:right w:val="none" w:sz="0" w:space="0" w:color="auto"/>
          </w:divBdr>
        </w:div>
        <w:div w:id="403920675">
          <w:marLeft w:val="0"/>
          <w:marRight w:val="0"/>
          <w:marTop w:val="120"/>
          <w:marBottom w:val="0"/>
          <w:divBdr>
            <w:top w:val="none" w:sz="0" w:space="0" w:color="auto"/>
            <w:left w:val="none" w:sz="0" w:space="0" w:color="auto"/>
            <w:bottom w:val="none" w:sz="0" w:space="0" w:color="auto"/>
            <w:right w:val="none" w:sz="0" w:space="0" w:color="auto"/>
          </w:divBdr>
        </w:div>
        <w:div w:id="1868257328">
          <w:marLeft w:val="0"/>
          <w:marRight w:val="0"/>
          <w:marTop w:val="120"/>
          <w:marBottom w:val="0"/>
          <w:divBdr>
            <w:top w:val="none" w:sz="0" w:space="0" w:color="auto"/>
            <w:left w:val="none" w:sz="0" w:space="0" w:color="auto"/>
            <w:bottom w:val="none" w:sz="0" w:space="0" w:color="auto"/>
            <w:right w:val="none" w:sz="0" w:space="0" w:color="auto"/>
          </w:divBdr>
        </w:div>
        <w:div w:id="1096560203">
          <w:marLeft w:val="0"/>
          <w:marRight w:val="0"/>
          <w:marTop w:val="120"/>
          <w:marBottom w:val="0"/>
          <w:divBdr>
            <w:top w:val="none" w:sz="0" w:space="0" w:color="auto"/>
            <w:left w:val="none" w:sz="0" w:space="0" w:color="auto"/>
            <w:bottom w:val="none" w:sz="0" w:space="0" w:color="auto"/>
            <w:right w:val="none" w:sz="0" w:space="0" w:color="auto"/>
          </w:divBdr>
        </w:div>
        <w:div w:id="2141874859">
          <w:marLeft w:val="0"/>
          <w:marRight w:val="0"/>
          <w:marTop w:val="120"/>
          <w:marBottom w:val="0"/>
          <w:divBdr>
            <w:top w:val="none" w:sz="0" w:space="0" w:color="auto"/>
            <w:left w:val="none" w:sz="0" w:space="0" w:color="auto"/>
            <w:bottom w:val="none" w:sz="0" w:space="0" w:color="auto"/>
            <w:right w:val="none" w:sz="0" w:space="0" w:color="auto"/>
          </w:divBdr>
        </w:div>
        <w:div w:id="1124808033">
          <w:marLeft w:val="0"/>
          <w:marRight w:val="0"/>
          <w:marTop w:val="120"/>
          <w:marBottom w:val="0"/>
          <w:divBdr>
            <w:top w:val="none" w:sz="0" w:space="0" w:color="auto"/>
            <w:left w:val="none" w:sz="0" w:space="0" w:color="auto"/>
            <w:bottom w:val="none" w:sz="0" w:space="0" w:color="auto"/>
            <w:right w:val="none" w:sz="0" w:space="0" w:color="auto"/>
          </w:divBdr>
        </w:div>
        <w:div w:id="1777945377">
          <w:marLeft w:val="0"/>
          <w:marRight w:val="0"/>
          <w:marTop w:val="120"/>
          <w:marBottom w:val="0"/>
          <w:divBdr>
            <w:top w:val="none" w:sz="0" w:space="0" w:color="auto"/>
            <w:left w:val="none" w:sz="0" w:space="0" w:color="auto"/>
            <w:bottom w:val="none" w:sz="0" w:space="0" w:color="auto"/>
            <w:right w:val="none" w:sz="0" w:space="0" w:color="auto"/>
          </w:divBdr>
        </w:div>
        <w:div w:id="1441073161">
          <w:marLeft w:val="0"/>
          <w:marRight w:val="0"/>
          <w:marTop w:val="120"/>
          <w:marBottom w:val="0"/>
          <w:divBdr>
            <w:top w:val="none" w:sz="0" w:space="0" w:color="auto"/>
            <w:left w:val="none" w:sz="0" w:space="0" w:color="auto"/>
            <w:bottom w:val="none" w:sz="0" w:space="0" w:color="auto"/>
            <w:right w:val="none" w:sz="0" w:space="0" w:color="auto"/>
          </w:divBdr>
        </w:div>
        <w:div w:id="1408263607">
          <w:marLeft w:val="0"/>
          <w:marRight w:val="0"/>
          <w:marTop w:val="120"/>
          <w:marBottom w:val="0"/>
          <w:divBdr>
            <w:top w:val="none" w:sz="0" w:space="0" w:color="auto"/>
            <w:left w:val="none" w:sz="0" w:space="0" w:color="auto"/>
            <w:bottom w:val="none" w:sz="0" w:space="0" w:color="auto"/>
            <w:right w:val="none" w:sz="0" w:space="0" w:color="auto"/>
          </w:divBdr>
        </w:div>
        <w:div w:id="850485539">
          <w:marLeft w:val="0"/>
          <w:marRight w:val="0"/>
          <w:marTop w:val="120"/>
          <w:marBottom w:val="0"/>
          <w:divBdr>
            <w:top w:val="none" w:sz="0" w:space="0" w:color="auto"/>
            <w:left w:val="none" w:sz="0" w:space="0" w:color="auto"/>
            <w:bottom w:val="none" w:sz="0" w:space="0" w:color="auto"/>
            <w:right w:val="none" w:sz="0" w:space="0" w:color="auto"/>
          </w:divBdr>
        </w:div>
        <w:div w:id="379206442">
          <w:marLeft w:val="0"/>
          <w:marRight w:val="0"/>
          <w:marTop w:val="120"/>
          <w:marBottom w:val="0"/>
          <w:divBdr>
            <w:top w:val="none" w:sz="0" w:space="0" w:color="auto"/>
            <w:left w:val="none" w:sz="0" w:space="0" w:color="auto"/>
            <w:bottom w:val="none" w:sz="0" w:space="0" w:color="auto"/>
            <w:right w:val="none" w:sz="0" w:space="0" w:color="auto"/>
          </w:divBdr>
        </w:div>
        <w:div w:id="1570965516">
          <w:marLeft w:val="0"/>
          <w:marRight w:val="0"/>
          <w:marTop w:val="120"/>
          <w:marBottom w:val="0"/>
          <w:divBdr>
            <w:top w:val="none" w:sz="0" w:space="0" w:color="auto"/>
            <w:left w:val="none" w:sz="0" w:space="0" w:color="auto"/>
            <w:bottom w:val="none" w:sz="0" w:space="0" w:color="auto"/>
            <w:right w:val="none" w:sz="0" w:space="0" w:color="auto"/>
          </w:divBdr>
        </w:div>
        <w:div w:id="1220433444">
          <w:marLeft w:val="0"/>
          <w:marRight w:val="0"/>
          <w:marTop w:val="120"/>
          <w:marBottom w:val="0"/>
          <w:divBdr>
            <w:top w:val="none" w:sz="0" w:space="0" w:color="auto"/>
            <w:left w:val="none" w:sz="0" w:space="0" w:color="auto"/>
            <w:bottom w:val="none" w:sz="0" w:space="0" w:color="auto"/>
            <w:right w:val="none" w:sz="0" w:space="0" w:color="auto"/>
          </w:divBdr>
        </w:div>
        <w:div w:id="1019236995">
          <w:marLeft w:val="0"/>
          <w:marRight w:val="0"/>
          <w:marTop w:val="120"/>
          <w:marBottom w:val="0"/>
          <w:divBdr>
            <w:top w:val="none" w:sz="0" w:space="0" w:color="auto"/>
            <w:left w:val="none" w:sz="0" w:space="0" w:color="auto"/>
            <w:bottom w:val="none" w:sz="0" w:space="0" w:color="auto"/>
            <w:right w:val="none" w:sz="0" w:space="0" w:color="auto"/>
          </w:divBdr>
        </w:div>
        <w:div w:id="235356985">
          <w:marLeft w:val="0"/>
          <w:marRight w:val="0"/>
          <w:marTop w:val="120"/>
          <w:marBottom w:val="0"/>
          <w:divBdr>
            <w:top w:val="none" w:sz="0" w:space="0" w:color="auto"/>
            <w:left w:val="none" w:sz="0" w:space="0" w:color="auto"/>
            <w:bottom w:val="none" w:sz="0" w:space="0" w:color="auto"/>
            <w:right w:val="none" w:sz="0" w:space="0" w:color="auto"/>
          </w:divBdr>
        </w:div>
        <w:div w:id="108087085">
          <w:marLeft w:val="0"/>
          <w:marRight w:val="0"/>
          <w:marTop w:val="120"/>
          <w:marBottom w:val="0"/>
          <w:divBdr>
            <w:top w:val="none" w:sz="0" w:space="0" w:color="auto"/>
            <w:left w:val="none" w:sz="0" w:space="0" w:color="auto"/>
            <w:bottom w:val="none" w:sz="0" w:space="0" w:color="auto"/>
            <w:right w:val="none" w:sz="0" w:space="0" w:color="auto"/>
          </w:divBdr>
        </w:div>
        <w:div w:id="412627794">
          <w:marLeft w:val="0"/>
          <w:marRight w:val="0"/>
          <w:marTop w:val="120"/>
          <w:marBottom w:val="0"/>
          <w:divBdr>
            <w:top w:val="none" w:sz="0" w:space="0" w:color="auto"/>
            <w:left w:val="none" w:sz="0" w:space="0" w:color="auto"/>
            <w:bottom w:val="none" w:sz="0" w:space="0" w:color="auto"/>
            <w:right w:val="none" w:sz="0" w:space="0" w:color="auto"/>
          </w:divBdr>
        </w:div>
        <w:div w:id="1612084584">
          <w:marLeft w:val="0"/>
          <w:marRight w:val="0"/>
          <w:marTop w:val="120"/>
          <w:marBottom w:val="0"/>
          <w:divBdr>
            <w:top w:val="none" w:sz="0" w:space="0" w:color="auto"/>
            <w:left w:val="none" w:sz="0" w:space="0" w:color="auto"/>
            <w:bottom w:val="none" w:sz="0" w:space="0" w:color="auto"/>
            <w:right w:val="none" w:sz="0" w:space="0" w:color="auto"/>
          </w:divBdr>
        </w:div>
        <w:div w:id="866143939">
          <w:marLeft w:val="0"/>
          <w:marRight w:val="0"/>
          <w:marTop w:val="120"/>
          <w:marBottom w:val="0"/>
          <w:divBdr>
            <w:top w:val="none" w:sz="0" w:space="0" w:color="auto"/>
            <w:left w:val="none" w:sz="0" w:space="0" w:color="auto"/>
            <w:bottom w:val="none" w:sz="0" w:space="0" w:color="auto"/>
            <w:right w:val="none" w:sz="0" w:space="0" w:color="auto"/>
          </w:divBdr>
        </w:div>
        <w:div w:id="609775914">
          <w:marLeft w:val="0"/>
          <w:marRight w:val="0"/>
          <w:marTop w:val="120"/>
          <w:marBottom w:val="0"/>
          <w:divBdr>
            <w:top w:val="none" w:sz="0" w:space="0" w:color="auto"/>
            <w:left w:val="none" w:sz="0" w:space="0" w:color="auto"/>
            <w:bottom w:val="none" w:sz="0" w:space="0" w:color="auto"/>
            <w:right w:val="none" w:sz="0" w:space="0" w:color="auto"/>
          </w:divBdr>
        </w:div>
        <w:div w:id="163473076">
          <w:marLeft w:val="0"/>
          <w:marRight w:val="0"/>
          <w:marTop w:val="120"/>
          <w:marBottom w:val="0"/>
          <w:divBdr>
            <w:top w:val="none" w:sz="0" w:space="0" w:color="auto"/>
            <w:left w:val="none" w:sz="0" w:space="0" w:color="auto"/>
            <w:bottom w:val="none" w:sz="0" w:space="0" w:color="auto"/>
            <w:right w:val="none" w:sz="0" w:space="0" w:color="auto"/>
          </w:divBdr>
        </w:div>
        <w:div w:id="728499345">
          <w:marLeft w:val="0"/>
          <w:marRight w:val="0"/>
          <w:marTop w:val="120"/>
          <w:marBottom w:val="0"/>
          <w:divBdr>
            <w:top w:val="none" w:sz="0" w:space="0" w:color="auto"/>
            <w:left w:val="none" w:sz="0" w:space="0" w:color="auto"/>
            <w:bottom w:val="none" w:sz="0" w:space="0" w:color="auto"/>
            <w:right w:val="none" w:sz="0" w:space="0" w:color="auto"/>
          </w:divBdr>
        </w:div>
        <w:div w:id="881206679">
          <w:marLeft w:val="0"/>
          <w:marRight w:val="0"/>
          <w:marTop w:val="120"/>
          <w:marBottom w:val="0"/>
          <w:divBdr>
            <w:top w:val="none" w:sz="0" w:space="0" w:color="auto"/>
            <w:left w:val="none" w:sz="0" w:space="0" w:color="auto"/>
            <w:bottom w:val="none" w:sz="0" w:space="0" w:color="auto"/>
            <w:right w:val="none" w:sz="0" w:space="0" w:color="auto"/>
          </w:divBdr>
        </w:div>
        <w:div w:id="358893696">
          <w:marLeft w:val="0"/>
          <w:marRight w:val="0"/>
          <w:marTop w:val="120"/>
          <w:marBottom w:val="0"/>
          <w:divBdr>
            <w:top w:val="none" w:sz="0" w:space="0" w:color="auto"/>
            <w:left w:val="none" w:sz="0" w:space="0" w:color="auto"/>
            <w:bottom w:val="none" w:sz="0" w:space="0" w:color="auto"/>
            <w:right w:val="none" w:sz="0" w:space="0" w:color="auto"/>
          </w:divBdr>
        </w:div>
        <w:div w:id="1907835268">
          <w:marLeft w:val="0"/>
          <w:marRight w:val="0"/>
          <w:marTop w:val="120"/>
          <w:marBottom w:val="0"/>
          <w:divBdr>
            <w:top w:val="none" w:sz="0" w:space="0" w:color="auto"/>
            <w:left w:val="none" w:sz="0" w:space="0" w:color="auto"/>
            <w:bottom w:val="none" w:sz="0" w:space="0" w:color="auto"/>
            <w:right w:val="none" w:sz="0" w:space="0" w:color="auto"/>
          </w:divBdr>
        </w:div>
        <w:div w:id="303897045">
          <w:marLeft w:val="0"/>
          <w:marRight w:val="0"/>
          <w:marTop w:val="120"/>
          <w:marBottom w:val="0"/>
          <w:divBdr>
            <w:top w:val="none" w:sz="0" w:space="0" w:color="auto"/>
            <w:left w:val="none" w:sz="0" w:space="0" w:color="auto"/>
            <w:bottom w:val="none" w:sz="0" w:space="0" w:color="auto"/>
            <w:right w:val="none" w:sz="0" w:space="0" w:color="auto"/>
          </w:divBdr>
        </w:div>
        <w:div w:id="220673076">
          <w:marLeft w:val="0"/>
          <w:marRight w:val="0"/>
          <w:marTop w:val="120"/>
          <w:marBottom w:val="0"/>
          <w:divBdr>
            <w:top w:val="none" w:sz="0" w:space="0" w:color="auto"/>
            <w:left w:val="none" w:sz="0" w:space="0" w:color="auto"/>
            <w:bottom w:val="none" w:sz="0" w:space="0" w:color="auto"/>
            <w:right w:val="none" w:sz="0" w:space="0" w:color="auto"/>
          </w:divBdr>
        </w:div>
        <w:div w:id="929389260">
          <w:marLeft w:val="0"/>
          <w:marRight w:val="0"/>
          <w:marTop w:val="120"/>
          <w:marBottom w:val="0"/>
          <w:divBdr>
            <w:top w:val="none" w:sz="0" w:space="0" w:color="auto"/>
            <w:left w:val="none" w:sz="0" w:space="0" w:color="auto"/>
            <w:bottom w:val="none" w:sz="0" w:space="0" w:color="auto"/>
            <w:right w:val="none" w:sz="0" w:space="0" w:color="auto"/>
          </w:divBdr>
        </w:div>
        <w:div w:id="1986738711">
          <w:marLeft w:val="0"/>
          <w:marRight w:val="0"/>
          <w:marTop w:val="120"/>
          <w:marBottom w:val="0"/>
          <w:divBdr>
            <w:top w:val="none" w:sz="0" w:space="0" w:color="auto"/>
            <w:left w:val="none" w:sz="0" w:space="0" w:color="auto"/>
            <w:bottom w:val="none" w:sz="0" w:space="0" w:color="auto"/>
            <w:right w:val="none" w:sz="0" w:space="0" w:color="auto"/>
          </w:divBdr>
        </w:div>
        <w:div w:id="372271561">
          <w:marLeft w:val="0"/>
          <w:marRight w:val="0"/>
          <w:marTop w:val="120"/>
          <w:marBottom w:val="0"/>
          <w:divBdr>
            <w:top w:val="none" w:sz="0" w:space="0" w:color="auto"/>
            <w:left w:val="none" w:sz="0" w:space="0" w:color="auto"/>
            <w:bottom w:val="none" w:sz="0" w:space="0" w:color="auto"/>
            <w:right w:val="none" w:sz="0" w:space="0" w:color="auto"/>
          </w:divBdr>
        </w:div>
        <w:div w:id="1951280401">
          <w:marLeft w:val="0"/>
          <w:marRight w:val="0"/>
          <w:marTop w:val="120"/>
          <w:marBottom w:val="0"/>
          <w:divBdr>
            <w:top w:val="none" w:sz="0" w:space="0" w:color="auto"/>
            <w:left w:val="none" w:sz="0" w:space="0" w:color="auto"/>
            <w:bottom w:val="none" w:sz="0" w:space="0" w:color="auto"/>
            <w:right w:val="none" w:sz="0" w:space="0" w:color="auto"/>
          </w:divBdr>
        </w:div>
        <w:div w:id="53549249">
          <w:marLeft w:val="0"/>
          <w:marRight w:val="0"/>
          <w:marTop w:val="120"/>
          <w:marBottom w:val="0"/>
          <w:divBdr>
            <w:top w:val="none" w:sz="0" w:space="0" w:color="auto"/>
            <w:left w:val="none" w:sz="0" w:space="0" w:color="auto"/>
            <w:bottom w:val="none" w:sz="0" w:space="0" w:color="auto"/>
            <w:right w:val="none" w:sz="0" w:space="0" w:color="auto"/>
          </w:divBdr>
        </w:div>
        <w:div w:id="681248464">
          <w:marLeft w:val="0"/>
          <w:marRight w:val="0"/>
          <w:marTop w:val="120"/>
          <w:marBottom w:val="0"/>
          <w:divBdr>
            <w:top w:val="none" w:sz="0" w:space="0" w:color="auto"/>
            <w:left w:val="none" w:sz="0" w:space="0" w:color="auto"/>
            <w:bottom w:val="none" w:sz="0" w:space="0" w:color="auto"/>
            <w:right w:val="none" w:sz="0" w:space="0" w:color="auto"/>
          </w:divBdr>
        </w:div>
        <w:div w:id="1770198381">
          <w:marLeft w:val="0"/>
          <w:marRight w:val="0"/>
          <w:marTop w:val="120"/>
          <w:marBottom w:val="0"/>
          <w:divBdr>
            <w:top w:val="none" w:sz="0" w:space="0" w:color="auto"/>
            <w:left w:val="none" w:sz="0" w:space="0" w:color="auto"/>
            <w:bottom w:val="none" w:sz="0" w:space="0" w:color="auto"/>
            <w:right w:val="none" w:sz="0" w:space="0" w:color="auto"/>
          </w:divBdr>
        </w:div>
        <w:div w:id="94449264">
          <w:marLeft w:val="0"/>
          <w:marRight w:val="0"/>
          <w:marTop w:val="120"/>
          <w:marBottom w:val="0"/>
          <w:divBdr>
            <w:top w:val="none" w:sz="0" w:space="0" w:color="auto"/>
            <w:left w:val="none" w:sz="0" w:space="0" w:color="auto"/>
            <w:bottom w:val="none" w:sz="0" w:space="0" w:color="auto"/>
            <w:right w:val="none" w:sz="0" w:space="0" w:color="auto"/>
          </w:divBdr>
        </w:div>
        <w:div w:id="335500011">
          <w:marLeft w:val="0"/>
          <w:marRight w:val="0"/>
          <w:marTop w:val="120"/>
          <w:marBottom w:val="0"/>
          <w:divBdr>
            <w:top w:val="none" w:sz="0" w:space="0" w:color="auto"/>
            <w:left w:val="none" w:sz="0" w:space="0" w:color="auto"/>
            <w:bottom w:val="none" w:sz="0" w:space="0" w:color="auto"/>
            <w:right w:val="none" w:sz="0" w:space="0" w:color="auto"/>
          </w:divBdr>
        </w:div>
        <w:div w:id="651103836">
          <w:marLeft w:val="0"/>
          <w:marRight w:val="0"/>
          <w:marTop w:val="120"/>
          <w:marBottom w:val="0"/>
          <w:divBdr>
            <w:top w:val="none" w:sz="0" w:space="0" w:color="auto"/>
            <w:left w:val="none" w:sz="0" w:space="0" w:color="auto"/>
            <w:bottom w:val="none" w:sz="0" w:space="0" w:color="auto"/>
            <w:right w:val="none" w:sz="0" w:space="0" w:color="auto"/>
          </w:divBdr>
        </w:div>
        <w:div w:id="1489514506">
          <w:marLeft w:val="0"/>
          <w:marRight w:val="0"/>
          <w:marTop w:val="120"/>
          <w:marBottom w:val="0"/>
          <w:divBdr>
            <w:top w:val="none" w:sz="0" w:space="0" w:color="auto"/>
            <w:left w:val="none" w:sz="0" w:space="0" w:color="auto"/>
            <w:bottom w:val="none" w:sz="0" w:space="0" w:color="auto"/>
            <w:right w:val="none" w:sz="0" w:space="0" w:color="auto"/>
          </w:divBdr>
        </w:div>
        <w:div w:id="58794470">
          <w:marLeft w:val="0"/>
          <w:marRight w:val="0"/>
          <w:marTop w:val="120"/>
          <w:marBottom w:val="0"/>
          <w:divBdr>
            <w:top w:val="none" w:sz="0" w:space="0" w:color="auto"/>
            <w:left w:val="none" w:sz="0" w:space="0" w:color="auto"/>
            <w:bottom w:val="none" w:sz="0" w:space="0" w:color="auto"/>
            <w:right w:val="none" w:sz="0" w:space="0" w:color="auto"/>
          </w:divBdr>
        </w:div>
        <w:div w:id="38667970">
          <w:marLeft w:val="0"/>
          <w:marRight w:val="0"/>
          <w:marTop w:val="120"/>
          <w:marBottom w:val="0"/>
          <w:divBdr>
            <w:top w:val="none" w:sz="0" w:space="0" w:color="auto"/>
            <w:left w:val="none" w:sz="0" w:space="0" w:color="auto"/>
            <w:bottom w:val="none" w:sz="0" w:space="0" w:color="auto"/>
            <w:right w:val="none" w:sz="0" w:space="0" w:color="auto"/>
          </w:divBdr>
        </w:div>
        <w:div w:id="1014456367">
          <w:marLeft w:val="0"/>
          <w:marRight w:val="0"/>
          <w:marTop w:val="120"/>
          <w:marBottom w:val="0"/>
          <w:divBdr>
            <w:top w:val="none" w:sz="0" w:space="0" w:color="auto"/>
            <w:left w:val="none" w:sz="0" w:space="0" w:color="auto"/>
            <w:bottom w:val="none" w:sz="0" w:space="0" w:color="auto"/>
            <w:right w:val="none" w:sz="0" w:space="0" w:color="auto"/>
          </w:divBdr>
        </w:div>
        <w:div w:id="474181253">
          <w:marLeft w:val="0"/>
          <w:marRight w:val="0"/>
          <w:marTop w:val="120"/>
          <w:marBottom w:val="0"/>
          <w:divBdr>
            <w:top w:val="none" w:sz="0" w:space="0" w:color="auto"/>
            <w:left w:val="none" w:sz="0" w:space="0" w:color="auto"/>
            <w:bottom w:val="none" w:sz="0" w:space="0" w:color="auto"/>
            <w:right w:val="none" w:sz="0" w:space="0" w:color="auto"/>
          </w:divBdr>
        </w:div>
        <w:div w:id="527913431">
          <w:marLeft w:val="0"/>
          <w:marRight w:val="0"/>
          <w:marTop w:val="120"/>
          <w:marBottom w:val="0"/>
          <w:divBdr>
            <w:top w:val="none" w:sz="0" w:space="0" w:color="auto"/>
            <w:left w:val="none" w:sz="0" w:space="0" w:color="auto"/>
            <w:bottom w:val="none" w:sz="0" w:space="0" w:color="auto"/>
            <w:right w:val="none" w:sz="0" w:space="0" w:color="auto"/>
          </w:divBdr>
        </w:div>
        <w:div w:id="1227448723">
          <w:marLeft w:val="0"/>
          <w:marRight w:val="0"/>
          <w:marTop w:val="120"/>
          <w:marBottom w:val="0"/>
          <w:divBdr>
            <w:top w:val="none" w:sz="0" w:space="0" w:color="auto"/>
            <w:left w:val="none" w:sz="0" w:space="0" w:color="auto"/>
            <w:bottom w:val="none" w:sz="0" w:space="0" w:color="auto"/>
            <w:right w:val="none" w:sz="0" w:space="0" w:color="auto"/>
          </w:divBdr>
        </w:div>
        <w:div w:id="1942837493">
          <w:marLeft w:val="0"/>
          <w:marRight w:val="0"/>
          <w:marTop w:val="120"/>
          <w:marBottom w:val="0"/>
          <w:divBdr>
            <w:top w:val="none" w:sz="0" w:space="0" w:color="auto"/>
            <w:left w:val="none" w:sz="0" w:space="0" w:color="auto"/>
            <w:bottom w:val="none" w:sz="0" w:space="0" w:color="auto"/>
            <w:right w:val="none" w:sz="0" w:space="0" w:color="auto"/>
          </w:divBdr>
        </w:div>
        <w:div w:id="1544436675">
          <w:marLeft w:val="0"/>
          <w:marRight w:val="0"/>
          <w:marTop w:val="120"/>
          <w:marBottom w:val="0"/>
          <w:divBdr>
            <w:top w:val="none" w:sz="0" w:space="0" w:color="auto"/>
            <w:left w:val="none" w:sz="0" w:space="0" w:color="auto"/>
            <w:bottom w:val="none" w:sz="0" w:space="0" w:color="auto"/>
            <w:right w:val="none" w:sz="0" w:space="0" w:color="auto"/>
          </w:divBdr>
        </w:div>
        <w:div w:id="1111629936">
          <w:marLeft w:val="0"/>
          <w:marRight w:val="0"/>
          <w:marTop w:val="120"/>
          <w:marBottom w:val="0"/>
          <w:divBdr>
            <w:top w:val="none" w:sz="0" w:space="0" w:color="auto"/>
            <w:left w:val="none" w:sz="0" w:space="0" w:color="auto"/>
            <w:bottom w:val="none" w:sz="0" w:space="0" w:color="auto"/>
            <w:right w:val="none" w:sz="0" w:space="0" w:color="auto"/>
          </w:divBdr>
        </w:div>
        <w:div w:id="192043181">
          <w:marLeft w:val="0"/>
          <w:marRight w:val="0"/>
          <w:marTop w:val="120"/>
          <w:marBottom w:val="0"/>
          <w:divBdr>
            <w:top w:val="none" w:sz="0" w:space="0" w:color="auto"/>
            <w:left w:val="none" w:sz="0" w:space="0" w:color="auto"/>
            <w:bottom w:val="none" w:sz="0" w:space="0" w:color="auto"/>
            <w:right w:val="none" w:sz="0" w:space="0" w:color="auto"/>
          </w:divBdr>
        </w:div>
        <w:div w:id="2062054142">
          <w:marLeft w:val="0"/>
          <w:marRight w:val="0"/>
          <w:marTop w:val="120"/>
          <w:marBottom w:val="0"/>
          <w:divBdr>
            <w:top w:val="none" w:sz="0" w:space="0" w:color="auto"/>
            <w:left w:val="none" w:sz="0" w:space="0" w:color="auto"/>
            <w:bottom w:val="none" w:sz="0" w:space="0" w:color="auto"/>
            <w:right w:val="none" w:sz="0" w:space="0" w:color="auto"/>
          </w:divBdr>
        </w:div>
        <w:div w:id="827984388">
          <w:marLeft w:val="0"/>
          <w:marRight w:val="0"/>
          <w:marTop w:val="120"/>
          <w:marBottom w:val="0"/>
          <w:divBdr>
            <w:top w:val="none" w:sz="0" w:space="0" w:color="auto"/>
            <w:left w:val="none" w:sz="0" w:space="0" w:color="auto"/>
            <w:bottom w:val="none" w:sz="0" w:space="0" w:color="auto"/>
            <w:right w:val="none" w:sz="0" w:space="0" w:color="auto"/>
          </w:divBdr>
        </w:div>
        <w:div w:id="1399748785">
          <w:marLeft w:val="0"/>
          <w:marRight w:val="0"/>
          <w:marTop w:val="0"/>
          <w:marBottom w:val="192"/>
          <w:divBdr>
            <w:top w:val="none" w:sz="0" w:space="0" w:color="auto"/>
            <w:left w:val="none" w:sz="0" w:space="0" w:color="auto"/>
            <w:bottom w:val="none" w:sz="0" w:space="0" w:color="auto"/>
            <w:right w:val="none" w:sz="0" w:space="0" w:color="auto"/>
          </w:divBdr>
        </w:div>
        <w:div w:id="1255671952">
          <w:marLeft w:val="0"/>
          <w:marRight w:val="0"/>
          <w:marTop w:val="120"/>
          <w:marBottom w:val="96"/>
          <w:divBdr>
            <w:top w:val="none" w:sz="0" w:space="0" w:color="auto"/>
            <w:left w:val="single" w:sz="24" w:space="0" w:color="CED3F1"/>
            <w:bottom w:val="none" w:sz="0" w:space="0" w:color="auto"/>
            <w:right w:val="none" w:sz="0" w:space="0" w:color="auto"/>
          </w:divBdr>
        </w:div>
        <w:div w:id="40860494">
          <w:marLeft w:val="0"/>
          <w:marRight w:val="0"/>
          <w:marTop w:val="120"/>
          <w:marBottom w:val="0"/>
          <w:divBdr>
            <w:top w:val="none" w:sz="0" w:space="0" w:color="auto"/>
            <w:left w:val="none" w:sz="0" w:space="0" w:color="auto"/>
            <w:bottom w:val="none" w:sz="0" w:space="0" w:color="auto"/>
            <w:right w:val="none" w:sz="0" w:space="0" w:color="auto"/>
          </w:divBdr>
        </w:div>
        <w:div w:id="593515028">
          <w:marLeft w:val="0"/>
          <w:marRight w:val="0"/>
          <w:marTop w:val="0"/>
          <w:marBottom w:val="192"/>
          <w:divBdr>
            <w:top w:val="none" w:sz="0" w:space="0" w:color="auto"/>
            <w:left w:val="none" w:sz="0" w:space="0" w:color="auto"/>
            <w:bottom w:val="none" w:sz="0" w:space="0" w:color="auto"/>
            <w:right w:val="none" w:sz="0" w:space="0" w:color="auto"/>
          </w:divBdr>
          <w:divsChild>
            <w:div w:id="513300210">
              <w:marLeft w:val="0"/>
              <w:marRight w:val="0"/>
              <w:marTop w:val="120"/>
              <w:marBottom w:val="0"/>
              <w:divBdr>
                <w:top w:val="none" w:sz="0" w:space="0" w:color="auto"/>
                <w:left w:val="none" w:sz="0" w:space="0" w:color="auto"/>
                <w:bottom w:val="none" w:sz="0" w:space="0" w:color="auto"/>
                <w:right w:val="none" w:sz="0" w:space="0" w:color="auto"/>
              </w:divBdr>
            </w:div>
          </w:divsChild>
        </w:div>
        <w:div w:id="2048482617">
          <w:marLeft w:val="0"/>
          <w:marRight w:val="0"/>
          <w:marTop w:val="120"/>
          <w:marBottom w:val="0"/>
          <w:divBdr>
            <w:top w:val="none" w:sz="0" w:space="0" w:color="auto"/>
            <w:left w:val="none" w:sz="0" w:space="0" w:color="auto"/>
            <w:bottom w:val="none" w:sz="0" w:space="0" w:color="auto"/>
            <w:right w:val="none" w:sz="0" w:space="0" w:color="auto"/>
          </w:divBdr>
        </w:div>
        <w:div w:id="115757474">
          <w:marLeft w:val="0"/>
          <w:marRight w:val="0"/>
          <w:marTop w:val="120"/>
          <w:marBottom w:val="0"/>
          <w:divBdr>
            <w:top w:val="none" w:sz="0" w:space="0" w:color="auto"/>
            <w:left w:val="none" w:sz="0" w:space="0" w:color="auto"/>
            <w:bottom w:val="none" w:sz="0" w:space="0" w:color="auto"/>
            <w:right w:val="none" w:sz="0" w:space="0" w:color="auto"/>
          </w:divBdr>
        </w:div>
        <w:div w:id="1449664560">
          <w:marLeft w:val="0"/>
          <w:marRight w:val="0"/>
          <w:marTop w:val="120"/>
          <w:marBottom w:val="0"/>
          <w:divBdr>
            <w:top w:val="none" w:sz="0" w:space="0" w:color="auto"/>
            <w:left w:val="none" w:sz="0" w:space="0" w:color="auto"/>
            <w:bottom w:val="none" w:sz="0" w:space="0" w:color="auto"/>
            <w:right w:val="none" w:sz="0" w:space="0" w:color="auto"/>
          </w:divBdr>
        </w:div>
        <w:div w:id="1501770704">
          <w:marLeft w:val="0"/>
          <w:marRight w:val="0"/>
          <w:marTop w:val="120"/>
          <w:marBottom w:val="0"/>
          <w:divBdr>
            <w:top w:val="none" w:sz="0" w:space="0" w:color="auto"/>
            <w:left w:val="none" w:sz="0" w:space="0" w:color="auto"/>
            <w:bottom w:val="none" w:sz="0" w:space="0" w:color="auto"/>
            <w:right w:val="none" w:sz="0" w:space="0" w:color="auto"/>
          </w:divBdr>
        </w:div>
        <w:div w:id="955060359">
          <w:marLeft w:val="0"/>
          <w:marRight w:val="0"/>
          <w:marTop w:val="120"/>
          <w:marBottom w:val="0"/>
          <w:divBdr>
            <w:top w:val="none" w:sz="0" w:space="0" w:color="auto"/>
            <w:left w:val="none" w:sz="0" w:space="0" w:color="auto"/>
            <w:bottom w:val="none" w:sz="0" w:space="0" w:color="auto"/>
            <w:right w:val="none" w:sz="0" w:space="0" w:color="auto"/>
          </w:divBdr>
        </w:div>
        <w:div w:id="376703625">
          <w:marLeft w:val="0"/>
          <w:marRight w:val="0"/>
          <w:marTop w:val="120"/>
          <w:marBottom w:val="0"/>
          <w:divBdr>
            <w:top w:val="none" w:sz="0" w:space="0" w:color="auto"/>
            <w:left w:val="none" w:sz="0" w:space="0" w:color="auto"/>
            <w:bottom w:val="none" w:sz="0" w:space="0" w:color="auto"/>
            <w:right w:val="none" w:sz="0" w:space="0" w:color="auto"/>
          </w:divBdr>
        </w:div>
        <w:div w:id="1030912628">
          <w:marLeft w:val="0"/>
          <w:marRight w:val="0"/>
          <w:marTop w:val="120"/>
          <w:marBottom w:val="0"/>
          <w:divBdr>
            <w:top w:val="none" w:sz="0" w:space="0" w:color="auto"/>
            <w:left w:val="none" w:sz="0" w:space="0" w:color="auto"/>
            <w:bottom w:val="none" w:sz="0" w:space="0" w:color="auto"/>
            <w:right w:val="none" w:sz="0" w:space="0" w:color="auto"/>
          </w:divBdr>
        </w:div>
        <w:div w:id="1687556020">
          <w:marLeft w:val="0"/>
          <w:marRight w:val="0"/>
          <w:marTop w:val="120"/>
          <w:marBottom w:val="0"/>
          <w:divBdr>
            <w:top w:val="none" w:sz="0" w:space="0" w:color="auto"/>
            <w:left w:val="none" w:sz="0" w:space="0" w:color="auto"/>
            <w:bottom w:val="none" w:sz="0" w:space="0" w:color="auto"/>
            <w:right w:val="none" w:sz="0" w:space="0" w:color="auto"/>
          </w:divBdr>
        </w:div>
        <w:div w:id="202056472">
          <w:marLeft w:val="0"/>
          <w:marRight w:val="0"/>
          <w:marTop w:val="120"/>
          <w:marBottom w:val="0"/>
          <w:divBdr>
            <w:top w:val="none" w:sz="0" w:space="0" w:color="auto"/>
            <w:left w:val="none" w:sz="0" w:space="0" w:color="auto"/>
            <w:bottom w:val="none" w:sz="0" w:space="0" w:color="auto"/>
            <w:right w:val="none" w:sz="0" w:space="0" w:color="auto"/>
          </w:divBdr>
        </w:div>
        <w:div w:id="1626111438">
          <w:marLeft w:val="0"/>
          <w:marRight w:val="0"/>
          <w:marTop w:val="120"/>
          <w:marBottom w:val="0"/>
          <w:divBdr>
            <w:top w:val="none" w:sz="0" w:space="0" w:color="auto"/>
            <w:left w:val="none" w:sz="0" w:space="0" w:color="auto"/>
            <w:bottom w:val="none" w:sz="0" w:space="0" w:color="auto"/>
            <w:right w:val="none" w:sz="0" w:space="0" w:color="auto"/>
          </w:divBdr>
        </w:div>
        <w:div w:id="2017078481">
          <w:marLeft w:val="0"/>
          <w:marRight w:val="0"/>
          <w:marTop w:val="120"/>
          <w:marBottom w:val="0"/>
          <w:divBdr>
            <w:top w:val="none" w:sz="0" w:space="0" w:color="auto"/>
            <w:left w:val="none" w:sz="0" w:space="0" w:color="auto"/>
            <w:bottom w:val="none" w:sz="0" w:space="0" w:color="auto"/>
            <w:right w:val="none" w:sz="0" w:space="0" w:color="auto"/>
          </w:divBdr>
        </w:div>
        <w:div w:id="1346397913">
          <w:marLeft w:val="0"/>
          <w:marRight w:val="0"/>
          <w:marTop w:val="120"/>
          <w:marBottom w:val="0"/>
          <w:divBdr>
            <w:top w:val="none" w:sz="0" w:space="0" w:color="auto"/>
            <w:left w:val="none" w:sz="0" w:space="0" w:color="auto"/>
            <w:bottom w:val="none" w:sz="0" w:space="0" w:color="auto"/>
            <w:right w:val="none" w:sz="0" w:space="0" w:color="auto"/>
          </w:divBdr>
        </w:div>
      </w:divsChild>
    </w:div>
    <w:div w:id="787354434">
      <w:bodyDiv w:val="1"/>
      <w:marLeft w:val="0"/>
      <w:marRight w:val="0"/>
      <w:marTop w:val="0"/>
      <w:marBottom w:val="0"/>
      <w:divBdr>
        <w:top w:val="none" w:sz="0" w:space="0" w:color="auto"/>
        <w:left w:val="none" w:sz="0" w:space="0" w:color="auto"/>
        <w:bottom w:val="none" w:sz="0" w:space="0" w:color="auto"/>
        <w:right w:val="none" w:sz="0" w:space="0" w:color="auto"/>
      </w:divBdr>
      <w:divsChild>
        <w:div w:id="1647779571">
          <w:marLeft w:val="0"/>
          <w:marRight w:val="0"/>
          <w:marTop w:val="120"/>
          <w:marBottom w:val="0"/>
          <w:divBdr>
            <w:top w:val="none" w:sz="0" w:space="0" w:color="auto"/>
            <w:left w:val="none" w:sz="0" w:space="0" w:color="auto"/>
            <w:bottom w:val="none" w:sz="0" w:space="0" w:color="auto"/>
            <w:right w:val="none" w:sz="0" w:space="0" w:color="auto"/>
          </w:divBdr>
        </w:div>
        <w:div w:id="1773278668">
          <w:marLeft w:val="0"/>
          <w:marRight w:val="0"/>
          <w:marTop w:val="120"/>
          <w:marBottom w:val="0"/>
          <w:divBdr>
            <w:top w:val="none" w:sz="0" w:space="0" w:color="auto"/>
            <w:left w:val="none" w:sz="0" w:space="0" w:color="auto"/>
            <w:bottom w:val="none" w:sz="0" w:space="0" w:color="auto"/>
            <w:right w:val="none" w:sz="0" w:space="0" w:color="auto"/>
          </w:divBdr>
        </w:div>
        <w:div w:id="1057506347">
          <w:marLeft w:val="0"/>
          <w:marRight w:val="0"/>
          <w:marTop w:val="120"/>
          <w:marBottom w:val="0"/>
          <w:divBdr>
            <w:top w:val="none" w:sz="0" w:space="0" w:color="auto"/>
            <w:left w:val="none" w:sz="0" w:space="0" w:color="auto"/>
            <w:bottom w:val="none" w:sz="0" w:space="0" w:color="auto"/>
            <w:right w:val="none" w:sz="0" w:space="0" w:color="auto"/>
          </w:divBdr>
        </w:div>
        <w:div w:id="861940711">
          <w:marLeft w:val="0"/>
          <w:marRight w:val="0"/>
          <w:marTop w:val="120"/>
          <w:marBottom w:val="0"/>
          <w:divBdr>
            <w:top w:val="none" w:sz="0" w:space="0" w:color="auto"/>
            <w:left w:val="none" w:sz="0" w:space="0" w:color="auto"/>
            <w:bottom w:val="none" w:sz="0" w:space="0" w:color="auto"/>
            <w:right w:val="none" w:sz="0" w:space="0" w:color="auto"/>
          </w:divBdr>
        </w:div>
        <w:div w:id="1490176116">
          <w:marLeft w:val="0"/>
          <w:marRight w:val="0"/>
          <w:marTop w:val="120"/>
          <w:marBottom w:val="0"/>
          <w:divBdr>
            <w:top w:val="none" w:sz="0" w:space="0" w:color="auto"/>
            <w:left w:val="none" w:sz="0" w:space="0" w:color="auto"/>
            <w:bottom w:val="none" w:sz="0" w:space="0" w:color="auto"/>
            <w:right w:val="none" w:sz="0" w:space="0" w:color="auto"/>
          </w:divBdr>
        </w:div>
        <w:div w:id="766387544">
          <w:marLeft w:val="0"/>
          <w:marRight w:val="0"/>
          <w:marTop w:val="120"/>
          <w:marBottom w:val="0"/>
          <w:divBdr>
            <w:top w:val="none" w:sz="0" w:space="0" w:color="auto"/>
            <w:left w:val="none" w:sz="0" w:space="0" w:color="auto"/>
            <w:bottom w:val="none" w:sz="0" w:space="0" w:color="auto"/>
            <w:right w:val="none" w:sz="0" w:space="0" w:color="auto"/>
          </w:divBdr>
        </w:div>
        <w:div w:id="1036930743">
          <w:marLeft w:val="0"/>
          <w:marRight w:val="0"/>
          <w:marTop w:val="120"/>
          <w:marBottom w:val="0"/>
          <w:divBdr>
            <w:top w:val="none" w:sz="0" w:space="0" w:color="auto"/>
            <w:left w:val="none" w:sz="0" w:space="0" w:color="auto"/>
            <w:bottom w:val="none" w:sz="0" w:space="0" w:color="auto"/>
            <w:right w:val="none" w:sz="0" w:space="0" w:color="auto"/>
          </w:divBdr>
        </w:div>
        <w:div w:id="1560243318">
          <w:marLeft w:val="0"/>
          <w:marRight w:val="0"/>
          <w:marTop w:val="120"/>
          <w:marBottom w:val="0"/>
          <w:divBdr>
            <w:top w:val="none" w:sz="0" w:space="0" w:color="auto"/>
            <w:left w:val="none" w:sz="0" w:space="0" w:color="auto"/>
            <w:bottom w:val="none" w:sz="0" w:space="0" w:color="auto"/>
            <w:right w:val="none" w:sz="0" w:space="0" w:color="auto"/>
          </w:divBdr>
        </w:div>
        <w:div w:id="642931850">
          <w:marLeft w:val="0"/>
          <w:marRight w:val="0"/>
          <w:marTop w:val="120"/>
          <w:marBottom w:val="0"/>
          <w:divBdr>
            <w:top w:val="none" w:sz="0" w:space="0" w:color="auto"/>
            <w:left w:val="none" w:sz="0" w:space="0" w:color="auto"/>
            <w:bottom w:val="none" w:sz="0" w:space="0" w:color="auto"/>
            <w:right w:val="none" w:sz="0" w:space="0" w:color="auto"/>
          </w:divBdr>
        </w:div>
        <w:div w:id="1041051433">
          <w:marLeft w:val="0"/>
          <w:marRight w:val="0"/>
          <w:marTop w:val="120"/>
          <w:marBottom w:val="0"/>
          <w:divBdr>
            <w:top w:val="none" w:sz="0" w:space="0" w:color="auto"/>
            <w:left w:val="none" w:sz="0" w:space="0" w:color="auto"/>
            <w:bottom w:val="none" w:sz="0" w:space="0" w:color="auto"/>
            <w:right w:val="none" w:sz="0" w:space="0" w:color="auto"/>
          </w:divBdr>
        </w:div>
        <w:div w:id="1067456014">
          <w:marLeft w:val="0"/>
          <w:marRight w:val="0"/>
          <w:marTop w:val="120"/>
          <w:marBottom w:val="0"/>
          <w:divBdr>
            <w:top w:val="none" w:sz="0" w:space="0" w:color="auto"/>
            <w:left w:val="none" w:sz="0" w:space="0" w:color="auto"/>
            <w:bottom w:val="none" w:sz="0" w:space="0" w:color="auto"/>
            <w:right w:val="none" w:sz="0" w:space="0" w:color="auto"/>
          </w:divBdr>
        </w:div>
      </w:divsChild>
    </w:div>
    <w:div w:id="819810827">
      <w:bodyDiv w:val="1"/>
      <w:marLeft w:val="0"/>
      <w:marRight w:val="0"/>
      <w:marTop w:val="0"/>
      <w:marBottom w:val="0"/>
      <w:divBdr>
        <w:top w:val="none" w:sz="0" w:space="0" w:color="auto"/>
        <w:left w:val="none" w:sz="0" w:space="0" w:color="auto"/>
        <w:bottom w:val="none" w:sz="0" w:space="0" w:color="auto"/>
        <w:right w:val="none" w:sz="0" w:space="0" w:color="auto"/>
      </w:divBdr>
      <w:divsChild>
        <w:div w:id="1975023338">
          <w:marLeft w:val="0"/>
          <w:marRight w:val="0"/>
          <w:marTop w:val="120"/>
          <w:marBottom w:val="0"/>
          <w:divBdr>
            <w:top w:val="none" w:sz="0" w:space="0" w:color="auto"/>
            <w:left w:val="none" w:sz="0" w:space="0" w:color="auto"/>
            <w:bottom w:val="none" w:sz="0" w:space="0" w:color="auto"/>
            <w:right w:val="none" w:sz="0" w:space="0" w:color="auto"/>
          </w:divBdr>
        </w:div>
        <w:div w:id="181170648">
          <w:marLeft w:val="0"/>
          <w:marRight w:val="0"/>
          <w:marTop w:val="120"/>
          <w:marBottom w:val="0"/>
          <w:divBdr>
            <w:top w:val="none" w:sz="0" w:space="0" w:color="auto"/>
            <w:left w:val="none" w:sz="0" w:space="0" w:color="auto"/>
            <w:bottom w:val="none" w:sz="0" w:space="0" w:color="auto"/>
            <w:right w:val="none" w:sz="0" w:space="0" w:color="auto"/>
          </w:divBdr>
        </w:div>
        <w:div w:id="649672555">
          <w:marLeft w:val="0"/>
          <w:marRight w:val="0"/>
          <w:marTop w:val="120"/>
          <w:marBottom w:val="0"/>
          <w:divBdr>
            <w:top w:val="none" w:sz="0" w:space="0" w:color="auto"/>
            <w:left w:val="none" w:sz="0" w:space="0" w:color="auto"/>
            <w:bottom w:val="none" w:sz="0" w:space="0" w:color="auto"/>
            <w:right w:val="none" w:sz="0" w:space="0" w:color="auto"/>
          </w:divBdr>
        </w:div>
        <w:div w:id="313529888">
          <w:marLeft w:val="0"/>
          <w:marRight w:val="0"/>
          <w:marTop w:val="120"/>
          <w:marBottom w:val="0"/>
          <w:divBdr>
            <w:top w:val="none" w:sz="0" w:space="0" w:color="auto"/>
            <w:left w:val="none" w:sz="0" w:space="0" w:color="auto"/>
            <w:bottom w:val="none" w:sz="0" w:space="0" w:color="auto"/>
            <w:right w:val="none" w:sz="0" w:space="0" w:color="auto"/>
          </w:divBdr>
        </w:div>
        <w:div w:id="1228414358">
          <w:marLeft w:val="0"/>
          <w:marRight w:val="0"/>
          <w:marTop w:val="120"/>
          <w:marBottom w:val="0"/>
          <w:divBdr>
            <w:top w:val="none" w:sz="0" w:space="0" w:color="auto"/>
            <w:left w:val="none" w:sz="0" w:space="0" w:color="auto"/>
            <w:bottom w:val="none" w:sz="0" w:space="0" w:color="auto"/>
            <w:right w:val="none" w:sz="0" w:space="0" w:color="auto"/>
          </w:divBdr>
        </w:div>
        <w:div w:id="432358487">
          <w:marLeft w:val="0"/>
          <w:marRight w:val="0"/>
          <w:marTop w:val="120"/>
          <w:marBottom w:val="0"/>
          <w:divBdr>
            <w:top w:val="none" w:sz="0" w:space="0" w:color="auto"/>
            <w:left w:val="none" w:sz="0" w:space="0" w:color="auto"/>
            <w:bottom w:val="none" w:sz="0" w:space="0" w:color="auto"/>
            <w:right w:val="none" w:sz="0" w:space="0" w:color="auto"/>
          </w:divBdr>
        </w:div>
        <w:div w:id="1642924290">
          <w:marLeft w:val="0"/>
          <w:marRight w:val="0"/>
          <w:marTop w:val="120"/>
          <w:marBottom w:val="0"/>
          <w:divBdr>
            <w:top w:val="none" w:sz="0" w:space="0" w:color="auto"/>
            <w:left w:val="none" w:sz="0" w:space="0" w:color="auto"/>
            <w:bottom w:val="none" w:sz="0" w:space="0" w:color="auto"/>
            <w:right w:val="none" w:sz="0" w:space="0" w:color="auto"/>
          </w:divBdr>
        </w:div>
        <w:div w:id="547034421">
          <w:marLeft w:val="0"/>
          <w:marRight w:val="0"/>
          <w:marTop w:val="120"/>
          <w:marBottom w:val="0"/>
          <w:divBdr>
            <w:top w:val="none" w:sz="0" w:space="0" w:color="auto"/>
            <w:left w:val="none" w:sz="0" w:space="0" w:color="auto"/>
            <w:bottom w:val="none" w:sz="0" w:space="0" w:color="auto"/>
            <w:right w:val="none" w:sz="0" w:space="0" w:color="auto"/>
          </w:divBdr>
        </w:div>
        <w:div w:id="764158270">
          <w:marLeft w:val="0"/>
          <w:marRight w:val="0"/>
          <w:marTop w:val="120"/>
          <w:marBottom w:val="0"/>
          <w:divBdr>
            <w:top w:val="none" w:sz="0" w:space="0" w:color="auto"/>
            <w:left w:val="none" w:sz="0" w:space="0" w:color="auto"/>
            <w:bottom w:val="none" w:sz="0" w:space="0" w:color="auto"/>
            <w:right w:val="none" w:sz="0" w:space="0" w:color="auto"/>
          </w:divBdr>
        </w:div>
        <w:div w:id="1468204076">
          <w:marLeft w:val="0"/>
          <w:marRight w:val="0"/>
          <w:marTop w:val="120"/>
          <w:marBottom w:val="0"/>
          <w:divBdr>
            <w:top w:val="none" w:sz="0" w:space="0" w:color="auto"/>
            <w:left w:val="none" w:sz="0" w:space="0" w:color="auto"/>
            <w:bottom w:val="none" w:sz="0" w:space="0" w:color="auto"/>
            <w:right w:val="none" w:sz="0" w:space="0" w:color="auto"/>
          </w:divBdr>
        </w:div>
        <w:div w:id="496000131">
          <w:marLeft w:val="0"/>
          <w:marRight w:val="0"/>
          <w:marTop w:val="120"/>
          <w:marBottom w:val="0"/>
          <w:divBdr>
            <w:top w:val="none" w:sz="0" w:space="0" w:color="auto"/>
            <w:left w:val="none" w:sz="0" w:space="0" w:color="auto"/>
            <w:bottom w:val="none" w:sz="0" w:space="0" w:color="auto"/>
            <w:right w:val="none" w:sz="0" w:space="0" w:color="auto"/>
          </w:divBdr>
        </w:div>
        <w:div w:id="939332994">
          <w:marLeft w:val="0"/>
          <w:marRight w:val="0"/>
          <w:marTop w:val="120"/>
          <w:marBottom w:val="0"/>
          <w:divBdr>
            <w:top w:val="none" w:sz="0" w:space="0" w:color="auto"/>
            <w:left w:val="none" w:sz="0" w:space="0" w:color="auto"/>
            <w:bottom w:val="none" w:sz="0" w:space="0" w:color="auto"/>
            <w:right w:val="none" w:sz="0" w:space="0" w:color="auto"/>
          </w:divBdr>
        </w:div>
      </w:divsChild>
    </w:div>
    <w:div w:id="861472760">
      <w:bodyDiv w:val="1"/>
      <w:marLeft w:val="0"/>
      <w:marRight w:val="0"/>
      <w:marTop w:val="0"/>
      <w:marBottom w:val="0"/>
      <w:divBdr>
        <w:top w:val="none" w:sz="0" w:space="0" w:color="auto"/>
        <w:left w:val="none" w:sz="0" w:space="0" w:color="auto"/>
        <w:bottom w:val="none" w:sz="0" w:space="0" w:color="auto"/>
        <w:right w:val="none" w:sz="0" w:space="0" w:color="auto"/>
      </w:divBdr>
      <w:divsChild>
        <w:div w:id="2116633814">
          <w:marLeft w:val="0"/>
          <w:marRight w:val="0"/>
          <w:marTop w:val="120"/>
          <w:marBottom w:val="0"/>
          <w:divBdr>
            <w:top w:val="none" w:sz="0" w:space="0" w:color="auto"/>
            <w:left w:val="none" w:sz="0" w:space="0" w:color="auto"/>
            <w:bottom w:val="none" w:sz="0" w:space="0" w:color="auto"/>
            <w:right w:val="none" w:sz="0" w:space="0" w:color="auto"/>
          </w:divBdr>
        </w:div>
        <w:div w:id="1429815212">
          <w:marLeft w:val="0"/>
          <w:marRight w:val="0"/>
          <w:marTop w:val="120"/>
          <w:marBottom w:val="0"/>
          <w:divBdr>
            <w:top w:val="none" w:sz="0" w:space="0" w:color="auto"/>
            <w:left w:val="none" w:sz="0" w:space="0" w:color="auto"/>
            <w:bottom w:val="none" w:sz="0" w:space="0" w:color="auto"/>
            <w:right w:val="none" w:sz="0" w:space="0" w:color="auto"/>
          </w:divBdr>
        </w:div>
        <w:div w:id="1439636594">
          <w:marLeft w:val="0"/>
          <w:marRight w:val="0"/>
          <w:marTop w:val="120"/>
          <w:marBottom w:val="0"/>
          <w:divBdr>
            <w:top w:val="none" w:sz="0" w:space="0" w:color="auto"/>
            <w:left w:val="none" w:sz="0" w:space="0" w:color="auto"/>
            <w:bottom w:val="none" w:sz="0" w:space="0" w:color="auto"/>
            <w:right w:val="none" w:sz="0" w:space="0" w:color="auto"/>
          </w:divBdr>
        </w:div>
        <w:div w:id="1414857038">
          <w:marLeft w:val="0"/>
          <w:marRight w:val="0"/>
          <w:marTop w:val="120"/>
          <w:marBottom w:val="0"/>
          <w:divBdr>
            <w:top w:val="none" w:sz="0" w:space="0" w:color="auto"/>
            <w:left w:val="none" w:sz="0" w:space="0" w:color="auto"/>
            <w:bottom w:val="none" w:sz="0" w:space="0" w:color="auto"/>
            <w:right w:val="none" w:sz="0" w:space="0" w:color="auto"/>
          </w:divBdr>
        </w:div>
        <w:div w:id="647706199">
          <w:marLeft w:val="0"/>
          <w:marRight w:val="0"/>
          <w:marTop w:val="120"/>
          <w:marBottom w:val="0"/>
          <w:divBdr>
            <w:top w:val="none" w:sz="0" w:space="0" w:color="auto"/>
            <w:left w:val="none" w:sz="0" w:space="0" w:color="auto"/>
            <w:bottom w:val="none" w:sz="0" w:space="0" w:color="auto"/>
            <w:right w:val="none" w:sz="0" w:space="0" w:color="auto"/>
          </w:divBdr>
        </w:div>
        <w:div w:id="1158689039">
          <w:marLeft w:val="0"/>
          <w:marRight w:val="0"/>
          <w:marTop w:val="120"/>
          <w:marBottom w:val="0"/>
          <w:divBdr>
            <w:top w:val="none" w:sz="0" w:space="0" w:color="auto"/>
            <w:left w:val="none" w:sz="0" w:space="0" w:color="auto"/>
            <w:bottom w:val="none" w:sz="0" w:space="0" w:color="auto"/>
            <w:right w:val="none" w:sz="0" w:space="0" w:color="auto"/>
          </w:divBdr>
        </w:div>
      </w:divsChild>
    </w:div>
    <w:div w:id="870000831">
      <w:bodyDiv w:val="1"/>
      <w:marLeft w:val="0"/>
      <w:marRight w:val="0"/>
      <w:marTop w:val="0"/>
      <w:marBottom w:val="0"/>
      <w:divBdr>
        <w:top w:val="none" w:sz="0" w:space="0" w:color="auto"/>
        <w:left w:val="none" w:sz="0" w:space="0" w:color="auto"/>
        <w:bottom w:val="none" w:sz="0" w:space="0" w:color="auto"/>
        <w:right w:val="none" w:sz="0" w:space="0" w:color="auto"/>
      </w:divBdr>
      <w:divsChild>
        <w:div w:id="1636792670">
          <w:marLeft w:val="0"/>
          <w:marRight w:val="0"/>
          <w:marTop w:val="120"/>
          <w:marBottom w:val="0"/>
          <w:divBdr>
            <w:top w:val="none" w:sz="0" w:space="0" w:color="auto"/>
            <w:left w:val="none" w:sz="0" w:space="0" w:color="auto"/>
            <w:bottom w:val="none" w:sz="0" w:space="0" w:color="auto"/>
            <w:right w:val="none" w:sz="0" w:space="0" w:color="auto"/>
          </w:divBdr>
        </w:div>
        <w:div w:id="840193821">
          <w:marLeft w:val="0"/>
          <w:marRight w:val="0"/>
          <w:marTop w:val="120"/>
          <w:marBottom w:val="0"/>
          <w:divBdr>
            <w:top w:val="none" w:sz="0" w:space="0" w:color="auto"/>
            <w:left w:val="none" w:sz="0" w:space="0" w:color="auto"/>
            <w:bottom w:val="none" w:sz="0" w:space="0" w:color="auto"/>
            <w:right w:val="none" w:sz="0" w:space="0" w:color="auto"/>
          </w:divBdr>
        </w:div>
        <w:div w:id="174225571">
          <w:marLeft w:val="0"/>
          <w:marRight w:val="0"/>
          <w:marTop w:val="120"/>
          <w:marBottom w:val="0"/>
          <w:divBdr>
            <w:top w:val="none" w:sz="0" w:space="0" w:color="auto"/>
            <w:left w:val="none" w:sz="0" w:space="0" w:color="auto"/>
            <w:bottom w:val="none" w:sz="0" w:space="0" w:color="auto"/>
            <w:right w:val="none" w:sz="0" w:space="0" w:color="auto"/>
          </w:divBdr>
        </w:div>
        <w:div w:id="1100881746">
          <w:marLeft w:val="0"/>
          <w:marRight w:val="0"/>
          <w:marTop w:val="120"/>
          <w:marBottom w:val="0"/>
          <w:divBdr>
            <w:top w:val="none" w:sz="0" w:space="0" w:color="auto"/>
            <w:left w:val="none" w:sz="0" w:space="0" w:color="auto"/>
            <w:bottom w:val="none" w:sz="0" w:space="0" w:color="auto"/>
            <w:right w:val="none" w:sz="0" w:space="0" w:color="auto"/>
          </w:divBdr>
        </w:div>
        <w:div w:id="562986333">
          <w:marLeft w:val="0"/>
          <w:marRight w:val="0"/>
          <w:marTop w:val="120"/>
          <w:marBottom w:val="0"/>
          <w:divBdr>
            <w:top w:val="none" w:sz="0" w:space="0" w:color="auto"/>
            <w:left w:val="none" w:sz="0" w:space="0" w:color="auto"/>
            <w:bottom w:val="none" w:sz="0" w:space="0" w:color="auto"/>
            <w:right w:val="none" w:sz="0" w:space="0" w:color="auto"/>
          </w:divBdr>
        </w:div>
        <w:div w:id="135025758">
          <w:marLeft w:val="0"/>
          <w:marRight w:val="0"/>
          <w:marTop w:val="120"/>
          <w:marBottom w:val="0"/>
          <w:divBdr>
            <w:top w:val="none" w:sz="0" w:space="0" w:color="auto"/>
            <w:left w:val="none" w:sz="0" w:space="0" w:color="auto"/>
            <w:bottom w:val="none" w:sz="0" w:space="0" w:color="auto"/>
            <w:right w:val="none" w:sz="0" w:space="0" w:color="auto"/>
          </w:divBdr>
        </w:div>
      </w:divsChild>
    </w:div>
    <w:div w:id="1122726946">
      <w:bodyDiv w:val="1"/>
      <w:marLeft w:val="0"/>
      <w:marRight w:val="0"/>
      <w:marTop w:val="0"/>
      <w:marBottom w:val="0"/>
      <w:divBdr>
        <w:top w:val="none" w:sz="0" w:space="0" w:color="auto"/>
        <w:left w:val="none" w:sz="0" w:space="0" w:color="auto"/>
        <w:bottom w:val="none" w:sz="0" w:space="0" w:color="auto"/>
        <w:right w:val="none" w:sz="0" w:space="0" w:color="auto"/>
      </w:divBdr>
      <w:divsChild>
        <w:div w:id="1667899967">
          <w:marLeft w:val="0"/>
          <w:marRight w:val="0"/>
          <w:marTop w:val="120"/>
          <w:marBottom w:val="0"/>
          <w:divBdr>
            <w:top w:val="none" w:sz="0" w:space="0" w:color="auto"/>
            <w:left w:val="none" w:sz="0" w:space="0" w:color="auto"/>
            <w:bottom w:val="none" w:sz="0" w:space="0" w:color="auto"/>
            <w:right w:val="none" w:sz="0" w:space="0" w:color="auto"/>
          </w:divBdr>
        </w:div>
        <w:div w:id="1790971676">
          <w:marLeft w:val="0"/>
          <w:marRight w:val="0"/>
          <w:marTop w:val="120"/>
          <w:marBottom w:val="0"/>
          <w:divBdr>
            <w:top w:val="none" w:sz="0" w:space="0" w:color="auto"/>
            <w:left w:val="none" w:sz="0" w:space="0" w:color="auto"/>
            <w:bottom w:val="none" w:sz="0" w:space="0" w:color="auto"/>
            <w:right w:val="none" w:sz="0" w:space="0" w:color="auto"/>
          </w:divBdr>
        </w:div>
        <w:div w:id="960453694">
          <w:marLeft w:val="0"/>
          <w:marRight w:val="0"/>
          <w:marTop w:val="120"/>
          <w:marBottom w:val="0"/>
          <w:divBdr>
            <w:top w:val="none" w:sz="0" w:space="0" w:color="auto"/>
            <w:left w:val="none" w:sz="0" w:space="0" w:color="auto"/>
            <w:bottom w:val="none" w:sz="0" w:space="0" w:color="auto"/>
            <w:right w:val="none" w:sz="0" w:space="0" w:color="auto"/>
          </w:divBdr>
        </w:div>
        <w:div w:id="1617567801">
          <w:marLeft w:val="0"/>
          <w:marRight w:val="0"/>
          <w:marTop w:val="120"/>
          <w:marBottom w:val="0"/>
          <w:divBdr>
            <w:top w:val="none" w:sz="0" w:space="0" w:color="auto"/>
            <w:left w:val="none" w:sz="0" w:space="0" w:color="auto"/>
            <w:bottom w:val="none" w:sz="0" w:space="0" w:color="auto"/>
            <w:right w:val="none" w:sz="0" w:space="0" w:color="auto"/>
          </w:divBdr>
        </w:div>
        <w:div w:id="965963138">
          <w:marLeft w:val="0"/>
          <w:marRight w:val="0"/>
          <w:marTop w:val="120"/>
          <w:marBottom w:val="0"/>
          <w:divBdr>
            <w:top w:val="none" w:sz="0" w:space="0" w:color="auto"/>
            <w:left w:val="none" w:sz="0" w:space="0" w:color="auto"/>
            <w:bottom w:val="none" w:sz="0" w:space="0" w:color="auto"/>
            <w:right w:val="none" w:sz="0" w:space="0" w:color="auto"/>
          </w:divBdr>
        </w:div>
        <w:div w:id="712731824">
          <w:marLeft w:val="0"/>
          <w:marRight w:val="0"/>
          <w:marTop w:val="120"/>
          <w:marBottom w:val="0"/>
          <w:divBdr>
            <w:top w:val="none" w:sz="0" w:space="0" w:color="auto"/>
            <w:left w:val="none" w:sz="0" w:space="0" w:color="auto"/>
            <w:bottom w:val="none" w:sz="0" w:space="0" w:color="auto"/>
            <w:right w:val="none" w:sz="0" w:space="0" w:color="auto"/>
          </w:divBdr>
        </w:div>
        <w:div w:id="1101490768">
          <w:marLeft w:val="0"/>
          <w:marRight w:val="0"/>
          <w:marTop w:val="120"/>
          <w:marBottom w:val="0"/>
          <w:divBdr>
            <w:top w:val="none" w:sz="0" w:space="0" w:color="auto"/>
            <w:left w:val="none" w:sz="0" w:space="0" w:color="auto"/>
            <w:bottom w:val="none" w:sz="0" w:space="0" w:color="auto"/>
            <w:right w:val="none" w:sz="0" w:space="0" w:color="auto"/>
          </w:divBdr>
        </w:div>
        <w:div w:id="959264994">
          <w:marLeft w:val="0"/>
          <w:marRight w:val="0"/>
          <w:marTop w:val="120"/>
          <w:marBottom w:val="0"/>
          <w:divBdr>
            <w:top w:val="none" w:sz="0" w:space="0" w:color="auto"/>
            <w:left w:val="none" w:sz="0" w:space="0" w:color="auto"/>
            <w:bottom w:val="none" w:sz="0" w:space="0" w:color="auto"/>
            <w:right w:val="none" w:sz="0" w:space="0" w:color="auto"/>
          </w:divBdr>
        </w:div>
        <w:div w:id="1497722946">
          <w:marLeft w:val="0"/>
          <w:marRight w:val="0"/>
          <w:marTop w:val="120"/>
          <w:marBottom w:val="0"/>
          <w:divBdr>
            <w:top w:val="none" w:sz="0" w:space="0" w:color="auto"/>
            <w:left w:val="none" w:sz="0" w:space="0" w:color="auto"/>
            <w:bottom w:val="none" w:sz="0" w:space="0" w:color="auto"/>
            <w:right w:val="none" w:sz="0" w:space="0" w:color="auto"/>
          </w:divBdr>
        </w:div>
      </w:divsChild>
    </w:div>
    <w:div w:id="1131707634">
      <w:bodyDiv w:val="1"/>
      <w:marLeft w:val="0"/>
      <w:marRight w:val="0"/>
      <w:marTop w:val="0"/>
      <w:marBottom w:val="0"/>
      <w:divBdr>
        <w:top w:val="none" w:sz="0" w:space="0" w:color="auto"/>
        <w:left w:val="none" w:sz="0" w:space="0" w:color="auto"/>
        <w:bottom w:val="none" w:sz="0" w:space="0" w:color="auto"/>
        <w:right w:val="none" w:sz="0" w:space="0" w:color="auto"/>
      </w:divBdr>
      <w:divsChild>
        <w:div w:id="323509973">
          <w:marLeft w:val="0"/>
          <w:marRight w:val="0"/>
          <w:marTop w:val="120"/>
          <w:marBottom w:val="0"/>
          <w:divBdr>
            <w:top w:val="none" w:sz="0" w:space="0" w:color="auto"/>
            <w:left w:val="none" w:sz="0" w:space="0" w:color="auto"/>
            <w:bottom w:val="none" w:sz="0" w:space="0" w:color="auto"/>
            <w:right w:val="none" w:sz="0" w:space="0" w:color="auto"/>
          </w:divBdr>
        </w:div>
        <w:div w:id="800805141">
          <w:marLeft w:val="0"/>
          <w:marRight w:val="0"/>
          <w:marTop w:val="120"/>
          <w:marBottom w:val="0"/>
          <w:divBdr>
            <w:top w:val="none" w:sz="0" w:space="0" w:color="auto"/>
            <w:left w:val="none" w:sz="0" w:space="0" w:color="auto"/>
            <w:bottom w:val="none" w:sz="0" w:space="0" w:color="auto"/>
            <w:right w:val="none" w:sz="0" w:space="0" w:color="auto"/>
          </w:divBdr>
        </w:div>
        <w:div w:id="661929574">
          <w:marLeft w:val="0"/>
          <w:marRight w:val="0"/>
          <w:marTop w:val="120"/>
          <w:marBottom w:val="0"/>
          <w:divBdr>
            <w:top w:val="none" w:sz="0" w:space="0" w:color="auto"/>
            <w:left w:val="none" w:sz="0" w:space="0" w:color="auto"/>
            <w:bottom w:val="none" w:sz="0" w:space="0" w:color="auto"/>
            <w:right w:val="none" w:sz="0" w:space="0" w:color="auto"/>
          </w:divBdr>
        </w:div>
        <w:div w:id="1522862107">
          <w:marLeft w:val="0"/>
          <w:marRight w:val="0"/>
          <w:marTop w:val="120"/>
          <w:marBottom w:val="0"/>
          <w:divBdr>
            <w:top w:val="none" w:sz="0" w:space="0" w:color="auto"/>
            <w:left w:val="none" w:sz="0" w:space="0" w:color="auto"/>
            <w:bottom w:val="none" w:sz="0" w:space="0" w:color="auto"/>
            <w:right w:val="none" w:sz="0" w:space="0" w:color="auto"/>
          </w:divBdr>
        </w:div>
        <w:div w:id="226113791">
          <w:marLeft w:val="0"/>
          <w:marRight w:val="0"/>
          <w:marTop w:val="120"/>
          <w:marBottom w:val="0"/>
          <w:divBdr>
            <w:top w:val="none" w:sz="0" w:space="0" w:color="auto"/>
            <w:left w:val="none" w:sz="0" w:space="0" w:color="auto"/>
            <w:bottom w:val="none" w:sz="0" w:space="0" w:color="auto"/>
            <w:right w:val="none" w:sz="0" w:space="0" w:color="auto"/>
          </w:divBdr>
        </w:div>
        <w:div w:id="427392284">
          <w:marLeft w:val="0"/>
          <w:marRight w:val="0"/>
          <w:marTop w:val="120"/>
          <w:marBottom w:val="0"/>
          <w:divBdr>
            <w:top w:val="none" w:sz="0" w:space="0" w:color="auto"/>
            <w:left w:val="none" w:sz="0" w:space="0" w:color="auto"/>
            <w:bottom w:val="none" w:sz="0" w:space="0" w:color="auto"/>
            <w:right w:val="none" w:sz="0" w:space="0" w:color="auto"/>
          </w:divBdr>
        </w:div>
        <w:div w:id="1090007087">
          <w:marLeft w:val="0"/>
          <w:marRight w:val="0"/>
          <w:marTop w:val="120"/>
          <w:marBottom w:val="0"/>
          <w:divBdr>
            <w:top w:val="none" w:sz="0" w:space="0" w:color="auto"/>
            <w:left w:val="none" w:sz="0" w:space="0" w:color="auto"/>
            <w:bottom w:val="none" w:sz="0" w:space="0" w:color="auto"/>
            <w:right w:val="none" w:sz="0" w:space="0" w:color="auto"/>
          </w:divBdr>
        </w:div>
        <w:div w:id="508714282">
          <w:marLeft w:val="0"/>
          <w:marRight w:val="0"/>
          <w:marTop w:val="120"/>
          <w:marBottom w:val="0"/>
          <w:divBdr>
            <w:top w:val="none" w:sz="0" w:space="0" w:color="auto"/>
            <w:left w:val="none" w:sz="0" w:space="0" w:color="auto"/>
            <w:bottom w:val="none" w:sz="0" w:space="0" w:color="auto"/>
            <w:right w:val="none" w:sz="0" w:space="0" w:color="auto"/>
          </w:divBdr>
        </w:div>
      </w:divsChild>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334339946">
      <w:bodyDiv w:val="1"/>
      <w:marLeft w:val="0"/>
      <w:marRight w:val="0"/>
      <w:marTop w:val="0"/>
      <w:marBottom w:val="0"/>
      <w:divBdr>
        <w:top w:val="none" w:sz="0" w:space="0" w:color="auto"/>
        <w:left w:val="none" w:sz="0" w:space="0" w:color="auto"/>
        <w:bottom w:val="none" w:sz="0" w:space="0" w:color="auto"/>
        <w:right w:val="none" w:sz="0" w:space="0" w:color="auto"/>
      </w:divBdr>
    </w:div>
    <w:div w:id="1402293555">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921939604">
      <w:bodyDiv w:val="1"/>
      <w:marLeft w:val="0"/>
      <w:marRight w:val="0"/>
      <w:marTop w:val="0"/>
      <w:marBottom w:val="0"/>
      <w:divBdr>
        <w:top w:val="none" w:sz="0" w:space="0" w:color="auto"/>
        <w:left w:val="none" w:sz="0" w:space="0" w:color="auto"/>
        <w:bottom w:val="none" w:sz="0" w:space="0" w:color="auto"/>
        <w:right w:val="none" w:sz="0" w:space="0" w:color="auto"/>
      </w:divBdr>
    </w:div>
    <w:div w:id="2020541539">
      <w:bodyDiv w:val="1"/>
      <w:marLeft w:val="0"/>
      <w:marRight w:val="0"/>
      <w:marTop w:val="0"/>
      <w:marBottom w:val="0"/>
      <w:divBdr>
        <w:top w:val="none" w:sz="0" w:space="0" w:color="auto"/>
        <w:left w:val="none" w:sz="0" w:space="0" w:color="auto"/>
        <w:bottom w:val="none" w:sz="0" w:space="0" w:color="auto"/>
        <w:right w:val="none" w:sz="0" w:space="0" w:color="auto"/>
      </w:divBdr>
      <w:divsChild>
        <w:div w:id="511922602">
          <w:marLeft w:val="0"/>
          <w:marRight w:val="0"/>
          <w:marTop w:val="120"/>
          <w:marBottom w:val="0"/>
          <w:divBdr>
            <w:top w:val="none" w:sz="0" w:space="0" w:color="auto"/>
            <w:left w:val="none" w:sz="0" w:space="0" w:color="auto"/>
            <w:bottom w:val="none" w:sz="0" w:space="0" w:color="auto"/>
            <w:right w:val="none" w:sz="0" w:space="0" w:color="auto"/>
          </w:divBdr>
        </w:div>
        <w:div w:id="258760102">
          <w:marLeft w:val="0"/>
          <w:marRight w:val="0"/>
          <w:marTop w:val="120"/>
          <w:marBottom w:val="0"/>
          <w:divBdr>
            <w:top w:val="none" w:sz="0" w:space="0" w:color="auto"/>
            <w:left w:val="none" w:sz="0" w:space="0" w:color="auto"/>
            <w:bottom w:val="none" w:sz="0" w:space="0" w:color="auto"/>
            <w:right w:val="none" w:sz="0" w:space="0" w:color="auto"/>
          </w:divBdr>
        </w:div>
        <w:div w:id="1509171974">
          <w:marLeft w:val="0"/>
          <w:marRight w:val="0"/>
          <w:marTop w:val="120"/>
          <w:marBottom w:val="96"/>
          <w:divBdr>
            <w:top w:val="none" w:sz="0" w:space="0" w:color="auto"/>
            <w:left w:val="single" w:sz="24" w:space="0" w:color="CED3F1"/>
            <w:bottom w:val="none" w:sz="0" w:space="0" w:color="auto"/>
            <w:right w:val="none" w:sz="0" w:space="0" w:color="auto"/>
          </w:divBdr>
        </w:div>
        <w:div w:id="486557725">
          <w:marLeft w:val="0"/>
          <w:marRight w:val="0"/>
          <w:marTop w:val="120"/>
          <w:marBottom w:val="0"/>
          <w:divBdr>
            <w:top w:val="none" w:sz="0" w:space="0" w:color="auto"/>
            <w:left w:val="none" w:sz="0" w:space="0" w:color="auto"/>
            <w:bottom w:val="none" w:sz="0" w:space="0" w:color="auto"/>
            <w:right w:val="none" w:sz="0" w:space="0" w:color="auto"/>
          </w:divBdr>
        </w:div>
        <w:div w:id="400836563">
          <w:marLeft w:val="0"/>
          <w:marRight w:val="0"/>
          <w:marTop w:val="120"/>
          <w:marBottom w:val="0"/>
          <w:divBdr>
            <w:top w:val="none" w:sz="0" w:space="0" w:color="auto"/>
            <w:left w:val="none" w:sz="0" w:space="0" w:color="auto"/>
            <w:bottom w:val="none" w:sz="0" w:space="0" w:color="auto"/>
            <w:right w:val="none" w:sz="0" w:space="0" w:color="auto"/>
          </w:divBdr>
        </w:div>
        <w:div w:id="337738757">
          <w:marLeft w:val="0"/>
          <w:marRight w:val="0"/>
          <w:marTop w:val="120"/>
          <w:marBottom w:val="0"/>
          <w:divBdr>
            <w:top w:val="none" w:sz="0" w:space="0" w:color="auto"/>
            <w:left w:val="none" w:sz="0" w:space="0" w:color="auto"/>
            <w:bottom w:val="none" w:sz="0" w:space="0" w:color="auto"/>
            <w:right w:val="none" w:sz="0" w:space="0" w:color="auto"/>
          </w:divBdr>
        </w:div>
        <w:div w:id="1869679646">
          <w:marLeft w:val="0"/>
          <w:marRight w:val="0"/>
          <w:marTop w:val="120"/>
          <w:marBottom w:val="0"/>
          <w:divBdr>
            <w:top w:val="none" w:sz="0" w:space="0" w:color="auto"/>
            <w:left w:val="none" w:sz="0" w:space="0" w:color="auto"/>
            <w:bottom w:val="none" w:sz="0" w:space="0" w:color="auto"/>
            <w:right w:val="none" w:sz="0" w:space="0" w:color="auto"/>
          </w:divBdr>
        </w:div>
        <w:div w:id="1456437378">
          <w:marLeft w:val="0"/>
          <w:marRight w:val="0"/>
          <w:marTop w:val="120"/>
          <w:marBottom w:val="0"/>
          <w:divBdr>
            <w:top w:val="none" w:sz="0" w:space="0" w:color="auto"/>
            <w:left w:val="none" w:sz="0" w:space="0" w:color="auto"/>
            <w:bottom w:val="none" w:sz="0" w:space="0" w:color="auto"/>
            <w:right w:val="none" w:sz="0" w:space="0" w:color="auto"/>
          </w:divBdr>
        </w:div>
        <w:div w:id="979843898">
          <w:marLeft w:val="0"/>
          <w:marRight w:val="0"/>
          <w:marTop w:val="120"/>
          <w:marBottom w:val="0"/>
          <w:divBdr>
            <w:top w:val="none" w:sz="0" w:space="0" w:color="auto"/>
            <w:left w:val="none" w:sz="0" w:space="0" w:color="auto"/>
            <w:bottom w:val="none" w:sz="0" w:space="0" w:color="auto"/>
            <w:right w:val="none" w:sz="0" w:space="0" w:color="auto"/>
          </w:divBdr>
        </w:div>
        <w:div w:id="824473178">
          <w:marLeft w:val="0"/>
          <w:marRight w:val="0"/>
          <w:marTop w:val="120"/>
          <w:marBottom w:val="0"/>
          <w:divBdr>
            <w:top w:val="none" w:sz="0" w:space="0" w:color="auto"/>
            <w:left w:val="none" w:sz="0" w:space="0" w:color="auto"/>
            <w:bottom w:val="none" w:sz="0" w:space="0" w:color="auto"/>
            <w:right w:val="none" w:sz="0" w:space="0" w:color="auto"/>
          </w:divBdr>
        </w:div>
        <w:div w:id="343560118">
          <w:marLeft w:val="0"/>
          <w:marRight w:val="0"/>
          <w:marTop w:val="120"/>
          <w:marBottom w:val="0"/>
          <w:divBdr>
            <w:top w:val="none" w:sz="0" w:space="0" w:color="auto"/>
            <w:left w:val="none" w:sz="0" w:space="0" w:color="auto"/>
            <w:bottom w:val="none" w:sz="0" w:space="0" w:color="auto"/>
            <w:right w:val="none" w:sz="0" w:space="0" w:color="auto"/>
          </w:divBdr>
        </w:div>
        <w:div w:id="510683217">
          <w:marLeft w:val="0"/>
          <w:marRight w:val="0"/>
          <w:marTop w:val="120"/>
          <w:marBottom w:val="0"/>
          <w:divBdr>
            <w:top w:val="none" w:sz="0" w:space="0" w:color="auto"/>
            <w:left w:val="none" w:sz="0" w:space="0" w:color="auto"/>
            <w:bottom w:val="none" w:sz="0" w:space="0" w:color="auto"/>
            <w:right w:val="none" w:sz="0" w:space="0" w:color="auto"/>
          </w:divBdr>
        </w:div>
        <w:div w:id="250510770">
          <w:marLeft w:val="0"/>
          <w:marRight w:val="0"/>
          <w:marTop w:val="120"/>
          <w:marBottom w:val="0"/>
          <w:divBdr>
            <w:top w:val="none" w:sz="0" w:space="0" w:color="auto"/>
            <w:left w:val="none" w:sz="0" w:space="0" w:color="auto"/>
            <w:bottom w:val="none" w:sz="0" w:space="0" w:color="auto"/>
            <w:right w:val="none" w:sz="0" w:space="0" w:color="auto"/>
          </w:divBdr>
        </w:div>
        <w:div w:id="1072122805">
          <w:marLeft w:val="0"/>
          <w:marRight w:val="0"/>
          <w:marTop w:val="120"/>
          <w:marBottom w:val="0"/>
          <w:divBdr>
            <w:top w:val="none" w:sz="0" w:space="0" w:color="auto"/>
            <w:left w:val="none" w:sz="0" w:space="0" w:color="auto"/>
            <w:bottom w:val="none" w:sz="0" w:space="0" w:color="auto"/>
            <w:right w:val="none" w:sz="0" w:space="0" w:color="auto"/>
          </w:divBdr>
        </w:div>
        <w:div w:id="1992559732">
          <w:marLeft w:val="0"/>
          <w:marRight w:val="0"/>
          <w:marTop w:val="120"/>
          <w:marBottom w:val="0"/>
          <w:divBdr>
            <w:top w:val="none" w:sz="0" w:space="0" w:color="auto"/>
            <w:left w:val="none" w:sz="0" w:space="0" w:color="auto"/>
            <w:bottom w:val="none" w:sz="0" w:space="0" w:color="auto"/>
            <w:right w:val="none" w:sz="0" w:space="0" w:color="auto"/>
          </w:divBdr>
        </w:div>
        <w:div w:id="1312102224">
          <w:marLeft w:val="0"/>
          <w:marRight w:val="0"/>
          <w:marTop w:val="120"/>
          <w:marBottom w:val="0"/>
          <w:divBdr>
            <w:top w:val="none" w:sz="0" w:space="0" w:color="auto"/>
            <w:left w:val="none" w:sz="0" w:space="0" w:color="auto"/>
            <w:bottom w:val="none" w:sz="0" w:space="0" w:color="auto"/>
            <w:right w:val="none" w:sz="0" w:space="0" w:color="auto"/>
          </w:divBdr>
        </w:div>
        <w:div w:id="1916284250">
          <w:marLeft w:val="0"/>
          <w:marRight w:val="0"/>
          <w:marTop w:val="120"/>
          <w:marBottom w:val="0"/>
          <w:divBdr>
            <w:top w:val="none" w:sz="0" w:space="0" w:color="auto"/>
            <w:left w:val="none" w:sz="0" w:space="0" w:color="auto"/>
            <w:bottom w:val="none" w:sz="0" w:space="0" w:color="auto"/>
            <w:right w:val="none" w:sz="0" w:space="0" w:color="auto"/>
          </w:divBdr>
        </w:div>
        <w:div w:id="1768190767">
          <w:marLeft w:val="0"/>
          <w:marRight w:val="0"/>
          <w:marTop w:val="120"/>
          <w:marBottom w:val="0"/>
          <w:divBdr>
            <w:top w:val="none" w:sz="0" w:space="0" w:color="auto"/>
            <w:left w:val="none" w:sz="0" w:space="0" w:color="auto"/>
            <w:bottom w:val="none" w:sz="0" w:space="0" w:color="auto"/>
            <w:right w:val="none" w:sz="0" w:space="0" w:color="auto"/>
          </w:divBdr>
        </w:div>
        <w:div w:id="131412214">
          <w:marLeft w:val="0"/>
          <w:marRight w:val="0"/>
          <w:marTop w:val="120"/>
          <w:marBottom w:val="0"/>
          <w:divBdr>
            <w:top w:val="none" w:sz="0" w:space="0" w:color="auto"/>
            <w:left w:val="none" w:sz="0" w:space="0" w:color="auto"/>
            <w:bottom w:val="none" w:sz="0" w:space="0" w:color="auto"/>
            <w:right w:val="none" w:sz="0" w:space="0" w:color="auto"/>
          </w:divBdr>
        </w:div>
        <w:div w:id="1632442778">
          <w:marLeft w:val="0"/>
          <w:marRight w:val="0"/>
          <w:marTop w:val="120"/>
          <w:marBottom w:val="0"/>
          <w:divBdr>
            <w:top w:val="none" w:sz="0" w:space="0" w:color="auto"/>
            <w:left w:val="none" w:sz="0" w:space="0" w:color="auto"/>
            <w:bottom w:val="none" w:sz="0" w:space="0" w:color="auto"/>
            <w:right w:val="none" w:sz="0" w:space="0" w:color="auto"/>
          </w:divBdr>
        </w:div>
        <w:div w:id="658656833">
          <w:marLeft w:val="0"/>
          <w:marRight w:val="0"/>
          <w:marTop w:val="120"/>
          <w:marBottom w:val="0"/>
          <w:divBdr>
            <w:top w:val="none" w:sz="0" w:space="0" w:color="auto"/>
            <w:left w:val="none" w:sz="0" w:space="0" w:color="auto"/>
            <w:bottom w:val="none" w:sz="0" w:space="0" w:color="auto"/>
            <w:right w:val="none" w:sz="0" w:space="0" w:color="auto"/>
          </w:divBdr>
        </w:div>
        <w:div w:id="947346700">
          <w:marLeft w:val="0"/>
          <w:marRight w:val="0"/>
          <w:marTop w:val="120"/>
          <w:marBottom w:val="0"/>
          <w:divBdr>
            <w:top w:val="none" w:sz="0" w:space="0" w:color="auto"/>
            <w:left w:val="none" w:sz="0" w:space="0" w:color="auto"/>
            <w:bottom w:val="none" w:sz="0" w:space="0" w:color="auto"/>
            <w:right w:val="none" w:sz="0" w:space="0" w:color="auto"/>
          </w:divBdr>
        </w:div>
        <w:div w:id="832337284">
          <w:marLeft w:val="0"/>
          <w:marRight w:val="0"/>
          <w:marTop w:val="120"/>
          <w:marBottom w:val="0"/>
          <w:divBdr>
            <w:top w:val="none" w:sz="0" w:space="0" w:color="auto"/>
            <w:left w:val="none" w:sz="0" w:space="0" w:color="auto"/>
            <w:bottom w:val="none" w:sz="0" w:space="0" w:color="auto"/>
            <w:right w:val="none" w:sz="0" w:space="0" w:color="auto"/>
          </w:divBdr>
        </w:div>
        <w:div w:id="1897818982">
          <w:marLeft w:val="0"/>
          <w:marRight w:val="0"/>
          <w:marTop w:val="120"/>
          <w:marBottom w:val="0"/>
          <w:divBdr>
            <w:top w:val="none" w:sz="0" w:space="0" w:color="auto"/>
            <w:left w:val="none" w:sz="0" w:space="0" w:color="auto"/>
            <w:bottom w:val="none" w:sz="0" w:space="0" w:color="auto"/>
            <w:right w:val="none" w:sz="0" w:space="0" w:color="auto"/>
          </w:divBdr>
        </w:div>
        <w:div w:id="1603297546">
          <w:marLeft w:val="0"/>
          <w:marRight w:val="0"/>
          <w:marTop w:val="120"/>
          <w:marBottom w:val="0"/>
          <w:divBdr>
            <w:top w:val="none" w:sz="0" w:space="0" w:color="auto"/>
            <w:left w:val="none" w:sz="0" w:space="0" w:color="auto"/>
            <w:bottom w:val="none" w:sz="0" w:space="0" w:color="auto"/>
            <w:right w:val="none" w:sz="0" w:space="0" w:color="auto"/>
          </w:divBdr>
        </w:div>
        <w:div w:id="1881161903">
          <w:marLeft w:val="0"/>
          <w:marRight w:val="0"/>
          <w:marTop w:val="120"/>
          <w:marBottom w:val="0"/>
          <w:divBdr>
            <w:top w:val="none" w:sz="0" w:space="0" w:color="auto"/>
            <w:left w:val="none" w:sz="0" w:space="0" w:color="auto"/>
            <w:bottom w:val="none" w:sz="0" w:space="0" w:color="auto"/>
            <w:right w:val="none" w:sz="0" w:space="0" w:color="auto"/>
          </w:divBdr>
        </w:div>
        <w:div w:id="1954633736">
          <w:marLeft w:val="0"/>
          <w:marRight w:val="0"/>
          <w:marTop w:val="0"/>
          <w:marBottom w:val="192"/>
          <w:divBdr>
            <w:top w:val="none" w:sz="0" w:space="0" w:color="auto"/>
            <w:left w:val="none" w:sz="0" w:space="0" w:color="auto"/>
            <w:bottom w:val="none" w:sz="0" w:space="0" w:color="auto"/>
            <w:right w:val="none" w:sz="0" w:space="0" w:color="auto"/>
          </w:divBdr>
          <w:divsChild>
            <w:div w:id="535971925">
              <w:marLeft w:val="0"/>
              <w:marRight w:val="0"/>
              <w:marTop w:val="120"/>
              <w:marBottom w:val="0"/>
              <w:divBdr>
                <w:top w:val="none" w:sz="0" w:space="0" w:color="auto"/>
                <w:left w:val="none" w:sz="0" w:space="0" w:color="auto"/>
                <w:bottom w:val="none" w:sz="0" w:space="0" w:color="auto"/>
                <w:right w:val="none" w:sz="0" w:space="0" w:color="auto"/>
              </w:divBdr>
            </w:div>
          </w:divsChild>
        </w:div>
        <w:div w:id="1549797764">
          <w:marLeft w:val="0"/>
          <w:marRight w:val="0"/>
          <w:marTop w:val="120"/>
          <w:marBottom w:val="96"/>
          <w:divBdr>
            <w:top w:val="none" w:sz="0" w:space="0" w:color="auto"/>
            <w:left w:val="single" w:sz="24" w:space="0" w:color="CED3F1"/>
            <w:bottom w:val="none" w:sz="0" w:space="0" w:color="auto"/>
            <w:right w:val="none" w:sz="0" w:space="0" w:color="auto"/>
          </w:divBdr>
        </w:div>
        <w:div w:id="481001241">
          <w:marLeft w:val="0"/>
          <w:marRight w:val="0"/>
          <w:marTop w:val="120"/>
          <w:marBottom w:val="0"/>
          <w:divBdr>
            <w:top w:val="none" w:sz="0" w:space="0" w:color="auto"/>
            <w:left w:val="none" w:sz="0" w:space="0" w:color="auto"/>
            <w:bottom w:val="none" w:sz="0" w:space="0" w:color="auto"/>
            <w:right w:val="none" w:sz="0" w:space="0" w:color="auto"/>
          </w:divBdr>
        </w:div>
        <w:div w:id="32266175">
          <w:marLeft w:val="0"/>
          <w:marRight w:val="0"/>
          <w:marTop w:val="120"/>
          <w:marBottom w:val="0"/>
          <w:divBdr>
            <w:top w:val="none" w:sz="0" w:space="0" w:color="auto"/>
            <w:left w:val="none" w:sz="0" w:space="0" w:color="auto"/>
            <w:bottom w:val="none" w:sz="0" w:space="0" w:color="auto"/>
            <w:right w:val="none" w:sz="0" w:space="0" w:color="auto"/>
          </w:divBdr>
        </w:div>
        <w:div w:id="1404182103">
          <w:marLeft w:val="0"/>
          <w:marRight w:val="0"/>
          <w:marTop w:val="120"/>
          <w:marBottom w:val="0"/>
          <w:divBdr>
            <w:top w:val="none" w:sz="0" w:space="0" w:color="auto"/>
            <w:left w:val="none" w:sz="0" w:space="0" w:color="auto"/>
            <w:bottom w:val="none" w:sz="0" w:space="0" w:color="auto"/>
            <w:right w:val="none" w:sz="0" w:space="0" w:color="auto"/>
          </w:divBdr>
        </w:div>
        <w:div w:id="165248851">
          <w:marLeft w:val="0"/>
          <w:marRight w:val="0"/>
          <w:marTop w:val="120"/>
          <w:marBottom w:val="0"/>
          <w:divBdr>
            <w:top w:val="none" w:sz="0" w:space="0" w:color="auto"/>
            <w:left w:val="none" w:sz="0" w:space="0" w:color="auto"/>
            <w:bottom w:val="none" w:sz="0" w:space="0" w:color="auto"/>
            <w:right w:val="none" w:sz="0" w:space="0" w:color="auto"/>
          </w:divBdr>
        </w:div>
        <w:div w:id="906575207">
          <w:marLeft w:val="0"/>
          <w:marRight w:val="0"/>
          <w:marTop w:val="120"/>
          <w:marBottom w:val="0"/>
          <w:divBdr>
            <w:top w:val="none" w:sz="0" w:space="0" w:color="auto"/>
            <w:left w:val="none" w:sz="0" w:space="0" w:color="auto"/>
            <w:bottom w:val="none" w:sz="0" w:space="0" w:color="auto"/>
            <w:right w:val="none" w:sz="0" w:space="0" w:color="auto"/>
          </w:divBdr>
        </w:div>
        <w:div w:id="1059282129">
          <w:marLeft w:val="0"/>
          <w:marRight w:val="0"/>
          <w:marTop w:val="120"/>
          <w:marBottom w:val="0"/>
          <w:divBdr>
            <w:top w:val="none" w:sz="0" w:space="0" w:color="auto"/>
            <w:left w:val="none" w:sz="0" w:space="0" w:color="auto"/>
            <w:bottom w:val="none" w:sz="0" w:space="0" w:color="auto"/>
            <w:right w:val="none" w:sz="0" w:space="0" w:color="auto"/>
          </w:divBdr>
        </w:div>
        <w:div w:id="1491366069">
          <w:marLeft w:val="0"/>
          <w:marRight w:val="0"/>
          <w:marTop w:val="120"/>
          <w:marBottom w:val="0"/>
          <w:divBdr>
            <w:top w:val="none" w:sz="0" w:space="0" w:color="auto"/>
            <w:left w:val="none" w:sz="0" w:space="0" w:color="auto"/>
            <w:bottom w:val="none" w:sz="0" w:space="0" w:color="auto"/>
            <w:right w:val="none" w:sz="0" w:space="0" w:color="auto"/>
          </w:divBdr>
        </w:div>
        <w:div w:id="2064017684">
          <w:marLeft w:val="0"/>
          <w:marRight w:val="0"/>
          <w:marTop w:val="120"/>
          <w:marBottom w:val="0"/>
          <w:divBdr>
            <w:top w:val="none" w:sz="0" w:space="0" w:color="auto"/>
            <w:left w:val="none" w:sz="0" w:space="0" w:color="auto"/>
            <w:bottom w:val="none" w:sz="0" w:space="0" w:color="auto"/>
            <w:right w:val="none" w:sz="0" w:space="0" w:color="auto"/>
          </w:divBdr>
        </w:div>
        <w:div w:id="1446849067">
          <w:marLeft w:val="0"/>
          <w:marRight w:val="0"/>
          <w:marTop w:val="120"/>
          <w:marBottom w:val="0"/>
          <w:divBdr>
            <w:top w:val="none" w:sz="0" w:space="0" w:color="auto"/>
            <w:left w:val="none" w:sz="0" w:space="0" w:color="auto"/>
            <w:bottom w:val="none" w:sz="0" w:space="0" w:color="auto"/>
            <w:right w:val="none" w:sz="0" w:space="0" w:color="auto"/>
          </w:divBdr>
        </w:div>
        <w:div w:id="1287470411">
          <w:marLeft w:val="0"/>
          <w:marRight w:val="0"/>
          <w:marTop w:val="120"/>
          <w:marBottom w:val="0"/>
          <w:divBdr>
            <w:top w:val="none" w:sz="0" w:space="0" w:color="auto"/>
            <w:left w:val="none" w:sz="0" w:space="0" w:color="auto"/>
            <w:bottom w:val="none" w:sz="0" w:space="0" w:color="auto"/>
            <w:right w:val="none" w:sz="0" w:space="0" w:color="auto"/>
          </w:divBdr>
        </w:div>
        <w:div w:id="2111125343">
          <w:marLeft w:val="0"/>
          <w:marRight w:val="0"/>
          <w:marTop w:val="120"/>
          <w:marBottom w:val="0"/>
          <w:divBdr>
            <w:top w:val="none" w:sz="0" w:space="0" w:color="auto"/>
            <w:left w:val="none" w:sz="0" w:space="0" w:color="auto"/>
            <w:bottom w:val="none" w:sz="0" w:space="0" w:color="auto"/>
            <w:right w:val="none" w:sz="0" w:space="0" w:color="auto"/>
          </w:divBdr>
        </w:div>
        <w:div w:id="1600061739">
          <w:marLeft w:val="0"/>
          <w:marRight w:val="0"/>
          <w:marTop w:val="120"/>
          <w:marBottom w:val="0"/>
          <w:divBdr>
            <w:top w:val="none" w:sz="0" w:space="0" w:color="auto"/>
            <w:left w:val="none" w:sz="0" w:space="0" w:color="auto"/>
            <w:bottom w:val="none" w:sz="0" w:space="0" w:color="auto"/>
            <w:right w:val="none" w:sz="0" w:space="0" w:color="auto"/>
          </w:divBdr>
        </w:div>
        <w:div w:id="1668166819">
          <w:marLeft w:val="0"/>
          <w:marRight w:val="0"/>
          <w:marTop w:val="120"/>
          <w:marBottom w:val="0"/>
          <w:divBdr>
            <w:top w:val="none" w:sz="0" w:space="0" w:color="auto"/>
            <w:left w:val="none" w:sz="0" w:space="0" w:color="auto"/>
            <w:bottom w:val="none" w:sz="0" w:space="0" w:color="auto"/>
            <w:right w:val="none" w:sz="0" w:space="0" w:color="auto"/>
          </w:divBdr>
        </w:div>
        <w:div w:id="1987275721">
          <w:marLeft w:val="0"/>
          <w:marRight w:val="0"/>
          <w:marTop w:val="120"/>
          <w:marBottom w:val="0"/>
          <w:divBdr>
            <w:top w:val="none" w:sz="0" w:space="0" w:color="auto"/>
            <w:left w:val="none" w:sz="0" w:space="0" w:color="auto"/>
            <w:bottom w:val="none" w:sz="0" w:space="0" w:color="auto"/>
            <w:right w:val="none" w:sz="0" w:space="0" w:color="auto"/>
          </w:divBdr>
        </w:div>
        <w:div w:id="642930886">
          <w:marLeft w:val="0"/>
          <w:marRight w:val="0"/>
          <w:marTop w:val="120"/>
          <w:marBottom w:val="0"/>
          <w:divBdr>
            <w:top w:val="none" w:sz="0" w:space="0" w:color="auto"/>
            <w:left w:val="none" w:sz="0" w:space="0" w:color="auto"/>
            <w:bottom w:val="none" w:sz="0" w:space="0" w:color="auto"/>
            <w:right w:val="none" w:sz="0" w:space="0" w:color="auto"/>
          </w:divBdr>
        </w:div>
        <w:div w:id="947466844">
          <w:marLeft w:val="0"/>
          <w:marRight w:val="0"/>
          <w:marTop w:val="120"/>
          <w:marBottom w:val="0"/>
          <w:divBdr>
            <w:top w:val="none" w:sz="0" w:space="0" w:color="auto"/>
            <w:left w:val="none" w:sz="0" w:space="0" w:color="auto"/>
            <w:bottom w:val="none" w:sz="0" w:space="0" w:color="auto"/>
            <w:right w:val="none" w:sz="0" w:space="0" w:color="auto"/>
          </w:divBdr>
        </w:div>
      </w:divsChild>
    </w:div>
    <w:div w:id="2058971993">
      <w:bodyDiv w:val="1"/>
      <w:marLeft w:val="0"/>
      <w:marRight w:val="0"/>
      <w:marTop w:val="0"/>
      <w:marBottom w:val="0"/>
      <w:divBdr>
        <w:top w:val="none" w:sz="0" w:space="0" w:color="auto"/>
        <w:left w:val="none" w:sz="0" w:space="0" w:color="auto"/>
        <w:bottom w:val="none" w:sz="0" w:space="0" w:color="auto"/>
        <w:right w:val="none" w:sz="0" w:space="0" w:color="auto"/>
      </w:divBdr>
      <w:divsChild>
        <w:div w:id="1317763918">
          <w:marLeft w:val="0"/>
          <w:marRight w:val="0"/>
          <w:marTop w:val="120"/>
          <w:marBottom w:val="0"/>
          <w:divBdr>
            <w:top w:val="none" w:sz="0" w:space="0" w:color="auto"/>
            <w:left w:val="none" w:sz="0" w:space="0" w:color="auto"/>
            <w:bottom w:val="none" w:sz="0" w:space="0" w:color="auto"/>
            <w:right w:val="none" w:sz="0" w:space="0" w:color="auto"/>
          </w:divBdr>
        </w:div>
        <w:div w:id="285894446">
          <w:marLeft w:val="0"/>
          <w:marRight w:val="0"/>
          <w:marTop w:val="120"/>
          <w:marBottom w:val="0"/>
          <w:divBdr>
            <w:top w:val="none" w:sz="0" w:space="0" w:color="auto"/>
            <w:left w:val="none" w:sz="0" w:space="0" w:color="auto"/>
            <w:bottom w:val="none" w:sz="0" w:space="0" w:color="auto"/>
            <w:right w:val="none" w:sz="0" w:space="0" w:color="auto"/>
          </w:divBdr>
        </w:div>
        <w:div w:id="61491763">
          <w:marLeft w:val="0"/>
          <w:marRight w:val="0"/>
          <w:marTop w:val="120"/>
          <w:marBottom w:val="0"/>
          <w:divBdr>
            <w:top w:val="none" w:sz="0" w:space="0" w:color="auto"/>
            <w:left w:val="none" w:sz="0" w:space="0" w:color="auto"/>
            <w:bottom w:val="none" w:sz="0" w:space="0" w:color="auto"/>
            <w:right w:val="none" w:sz="0" w:space="0" w:color="auto"/>
          </w:divBdr>
        </w:div>
        <w:div w:id="338390116">
          <w:marLeft w:val="0"/>
          <w:marRight w:val="0"/>
          <w:marTop w:val="120"/>
          <w:marBottom w:val="0"/>
          <w:divBdr>
            <w:top w:val="none" w:sz="0" w:space="0" w:color="auto"/>
            <w:left w:val="none" w:sz="0" w:space="0" w:color="auto"/>
            <w:bottom w:val="none" w:sz="0" w:space="0" w:color="auto"/>
            <w:right w:val="none" w:sz="0" w:space="0" w:color="auto"/>
          </w:divBdr>
        </w:div>
        <w:div w:id="1452017169">
          <w:marLeft w:val="0"/>
          <w:marRight w:val="0"/>
          <w:marTop w:val="120"/>
          <w:marBottom w:val="0"/>
          <w:divBdr>
            <w:top w:val="none" w:sz="0" w:space="0" w:color="auto"/>
            <w:left w:val="none" w:sz="0" w:space="0" w:color="auto"/>
            <w:bottom w:val="none" w:sz="0" w:space="0" w:color="auto"/>
            <w:right w:val="none" w:sz="0" w:space="0" w:color="auto"/>
          </w:divBdr>
        </w:div>
        <w:div w:id="1236553031">
          <w:marLeft w:val="0"/>
          <w:marRight w:val="0"/>
          <w:marTop w:val="120"/>
          <w:marBottom w:val="0"/>
          <w:divBdr>
            <w:top w:val="none" w:sz="0" w:space="0" w:color="auto"/>
            <w:left w:val="none" w:sz="0" w:space="0" w:color="auto"/>
            <w:bottom w:val="none" w:sz="0" w:space="0" w:color="auto"/>
            <w:right w:val="none" w:sz="0" w:space="0" w:color="auto"/>
          </w:divBdr>
        </w:div>
        <w:div w:id="1317763743">
          <w:marLeft w:val="0"/>
          <w:marRight w:val="0"/>
          <w:marTop w:val="120"/>
          <w:marBottom w:val="0"/>
          <w:divBdr>
            <w:top w:val="none" w:sz="0" w:space="0" w:color="auto"/>
            <w:left w:val="none" w:sz="0" w:space="0" w:color="auto"/>
            <w:bottom w:val="none" w:sz="0" w:space="0" w:color="auto"/>
            <w:right w:val="none" w:sz="0" w:space="0" w:color="auto"/>
          </w:divBdr>
        </w:div>
        <w:div w:id="1628663016">
          <w:marLeft w:val="0"/>
          <w:marRight w:val="0"/>
          <w:marTop w:val="120"/>
          <w:marBottom w:val="0"/>
          <w:divBdr>
            <w:top w:val="none" w:sz="0" w:space="0" w:color="auto"/>
            <w:left w:val="none" w:sz="0" w:space="0" w:color="auto"/>
            <w:bottom w:val="none" w:sz="0" w:space="0" w:color="auto"/>
            <w:right w:val="none" w:sz="0" w:space="0" w:color="auto"/>
          </w:divBdr>
        </w:div>
        <w:div w:id="487986377">
          <w:marLeft w:val="0"/>
          <w:marRight w:val="0"/>
          <w:marTop w:val="120"/>
          <w:marBottom w:val="0"/>
          <w:divBdr>
            <w:top w:val="none" w:sz="0" w:space="0" w:color="auto"/>
            <w:left w:val="none" w:sz="0" w:space="0" w:color="auto"/>
            <w:bottom w:val="none" w:sz="0" w:space="0" w:color="auto"/>
            <w:right w:val="none" w:sz="0" w:space="0" w:color="auto"/>
          </w:divBdr>
        </w:div>
        <w:div w:id="1866359179">
          <w:marLeft w:val="0"/>
          <w:marRight w:val="0"/>
          <w:marTop w:val="120"/>
          <w:marBottom w:val="0"/>
          <w:divBdr>
            <w:top w:val="none" w:sz="0" w:space="0" w:color="auto"/>
            <w:left w:val="none" w:sz="0" w:space="0" w:color="auto"/>
            <w:bottom w:val="none" w:sz="0" w:space="0" w:color="auto"/>
            <w:right w:val="none" w:sz="0" w:space="0" w:color="auto"/>
          </w:divBdr>
        </w:div>
        <w:div w:id="601187434">
          <w:marLeft w:val="0"/>
          <w:marRight w:val="0"/>
          <w:marTop w:val="120"/>
          <w:marBottom w:val="0"/>
          <w:divBdr>
            <w:top w:val="none" w:sz="0" w:space="0" w:color="auto"/>
            <w:left w:val="none" w:sz="0" w:space="0" w:color="auto"/>
            <w:bottom w:val="none" w:sz="0" w:space="0" w:color="auto"/>
            <w:right w:val="none" w:sz="0" w:space="0" w:color="auto"/>
          </w:divBdr>
        </w:div>
        <w:div w:id="1564215637">
          <w:marLeft w:val="0"/>
          <w:marRight w:val="0"/>
          <w:marTop w:val="0"/>
          <w:marBottom w:val="192"/>
          <w:divBdr>
            <w:top w:val="none" w:sz="0" w:space="0" w:color="auto"/>
            <w:left w:val="none" w:sz="0" w:space="0" w:color="auto"/>
            <w:bottom w:val="none" w:sz="0" w:space="0" w:color="auto"/>
            <w:right w:val="none" w:sz="0" w:space="0" w:color="auto"/>
          </w:divBdr>
        </w:div>
        <w:div w:id="58330729">
          <w:marLeft w:val="0"/>
          <w:marRight w:val="0"/>
          <w:marTop w:val="120"/>
          <w:marBottom w:val="96"/>
          <w:divBdr>
            <w:top w:val="none" w:sz="0" w:space="0" w:color="auto"/>
            <w:left w:val="single" w:sz="24" w:space="0" w:color="CED3F1"/>
            <w:bottom w:val="none" w:sz="0" w:space="0" w:color="auto"/>
            <w:right w:val="none" w:sz="0" w:space="0" w:color="auto"/>
          </w:divBdr>
        </w:div>
        <w:div w:id="1540313680">
          <w:marLeft w:val="0"/>
          <w:marRight w:val="0"/>
          <w:marTop w:val="120"/>
          <w:marBottom w:val="0"/>
          <w:divBdr>
            <w:top w:val="none" w:sz="0" w:space="0" w:color="auto"/>
            <w:left w:val="none" w:sz="0" w:space="0" w:color="auto"/>
            <w:bottom w:val="none" w:sz="0" w:space="0" w:color="auto"/>
            <w:right w:val="none" w:sz="0" w:space="0" w:color="auto"/>
          </w:divBdr>
        </w:div>
        <w:div w:id="1929532155">
          <w:marLeft w:val="0"/>
          <w:marRight w:val="0"/>
          <w:marTop w:val="120"/>
          <w:marBottom w:val="0"/>
          <w:divBdr>
            <w:top w:val="none" w:sz="0" w:space="0" w:color="auto"/>
            <w:left w:val="none" w:sz="0" w:space="0" w:color="auto"/>
            <w:bottom w:val="none" w:sz="0" w:space="0" w:color="auto"/>
            <w:right w:val="none" w:sz="0" w:space="0" w:color="auto"/>
          </w:divBdr>
        </w:div>
      </w:divsChild>
    </w:div>
    <w:div w:id="2067685104">
      <w:bodyDiv w:val="1"/>
      <w:marLeft w:val="0"/>
      <w:marRight w:val="0"/>
      <w:marTop w:val="0"/>
      <w:marBottom w:val="0"/>
      <w:divBdr>
        <w:top w:val="none" w:sz="0" w:space="0" w:color="auto"/>
        <w:left w:val="none" w:sz="0" w:space="0" w:color="auto"/>
        <w:bottom w:val="none" w:sz="0" w:space="0" w:color="auto"/>
        <w:right w:val="none" w:sz="0" w:space="0" w:color="auto"/>
      </w:divBdr>
    </w:div>
    <w:div w:id="2077973218">
      <w:bodyDiv w:val="1"/>
      <w:marLeft w:val="0"/>
      <w:marRight w:val="0"/>
      <w:marTop w:val="0"/>
      <w:marBottom w:val="0"/>
      <w:divBdr>
        <w:top w:val="none" w:sz="0" w:space="0" w:color="auto"/>
        <w:left w:val="none" w:sz="0" w:space="0" w:color="auto"/>
        <w:bottom w:val="none" w:sz="0" w:space="0" w:color="auto"/>
        <w:right w:val="none" w:sz="0" w:space="0" w:color="auto"/>
      </w:divBdr>
      <w:divsChild>
        <w:div w:id="237446299">
          <w:marLeft w:val="0"/>
          <w:marRight w:val="0"/>
          <w:marTop w:val="120"/>
          <w:marBottom w:val="0"/>
          <w:divBdr>
            <w:top w:val="none" w:sz="0" w:space="0" w:color="auto"/>
            <w:left w:val="none" w:sz="0" w:space="0" w:color="auto"/>
            <w:bottom w:val="none" w:sz="0" w:space="0" w:color="auto"/>
            <w:right w:val="none" w:sz="0" w:space="0" w:color="auto"/>
          </w:divBdr>
        </w:div>
        <w:div w:id="577176443">
          <w:marLeft w:val="0"/>
          <w:marRight w:val="0"/>
          <w:marTop w:val="120"/>
          <w:marBottom w:val="0"/>
          <w:divBdr>
            <w:top w:val="none" w:sz="0" w:space="0" w:color="auto"/>
            <w:left w:val="none" w:sz="0" w:space="0" w:color="auto"/>
            <w:bottom w:val="none" w:sz="0" w:space="0" w:color="auto"/>
            <w:right w:val="none" w:sz="0" w:space="0" w:color="auto"/>
          </w:divBdr>
        </w:div>
        <w:div w:id="606813308">
          <w:marLeft w:val="0"/>
          <w:marRight w:val="0"/>
          <w:marTop w:val="120"/>
          <w:marBottom w:val="96"/>
          <w:divBdr>
            <w:top w:val="none" w:sz="0" w:space="0" w:color="auto"/>
            <w:left w:val="single" w:sz="24" w:space="0" w:color="CED3F1"/>
            <w:bottom w:val="none" w:sz="0" w:space="0" w:color="auto"/>
            <w:right w:val="none" w:sz="0" w:space="0" w:color="auto"/>
          </w:divBdr>
        </w:div>
        <w:div w:id="778372737">
          <w:marLeft w:val="0"/>
          <w:marRight w:val="0"/>
          <w:marTop w:val="120"/>
          <w:marBottom w:val="0"/>
          <w:divBdr>
            <w:top w:val="none" w:sz="0" w:space="0" w:color="auto"/>
            <w:left w:val="none" w:sz="0" w:space="0" w:color="auto"/>
            <w:bottom w:val="none" w:sz="0" w:space="0" w:color="auto"/>
            <w:right w:val="none" w:sz="0" w:space="0" w:color="auto"/>
          </w:divBdr>
        </w:div>
        <w:div w:id="844512353">
          <w:marLeft w:val="0"/>
          <w:marRight w:val="0"/>
          <w:marTop w:val="120"/>
          <w:marBottom w:val="0"/>
          <w:divBdr>
            <w:top w:val="none" w:sz="0" w:space="0" w:color="auto"/>
            <w:left w:val="none" w:sz="0" w:space="0" w:color="auto"/>
            <w:bottom w:val="none" w:sz="0" w:space="0" w:color="auto"/>
            <w:right w:val="none" w:sz="0" w:space="0" w:color="auto"/>
          </w:divBdr>
        </w:div>
        <w:div w:id="1013723998">
          <w:marLeft w:val="0"/>
          <w:marRight w:val="0"/>
          <w:marTop w:val="120"/>
          <w:marBottom w:val="0"/>
          <w:divBdr>
            <w:top w:val="none" w:sz="0" w:space="0" w:color="auto"/>
            <w:left w:val="none" w:sz="0" w:space="0" w:color="auto"/>
            <w:bottom w:val="none" w:sz="0" w:space="0" w:color="auto"/>
            <w:right w:val="none" w:sz="0" w:space="0" w:color="auto"/>
          </w:divBdr>
        </w:div>
        <w:div w:id="1133867782">
          <w:marLeft w:val="0"/>
          <w:marRight w:val="0"/>
          <w:marTop w:val="120"/>
          <w:marBottom w:val="0"/>
          <w:divBdr>
            <w:top w:val="none" w:sz="0" w:space="0" w:color="auto"/>
            <w:left w:val="none" w:sz="0" w:space="0" w:color="auto"/>
            <w:bottom w:val="none" w:sz="0" w:space="0" w:color="auto"/>
            <w:right w:val="none" w:sz="0" w:space="0" w:color="auto"/>
          </w:divBdr>
        </w:div>
        <w:div w:id="1170758395">
          <w:marLeft w:val="0"/>
          <w:marRight w:val="0"/>
          <w:marTop w:val="120"/>
          <w:marBottom w:val="0"/>
          <w:divBdr>
            <w:top w:val="none" w:sz="0" w:space="0" w:color="auto"/>
            <w:left w:val="none" w:sz="0" w:space="0" w:color="auto"/>
            <w:bottom w:val="none" w:sz="0" w:space="0" w:color="auto"/>
            <w:right w:val="none" w:sz="0" w:space="0" w:color="auto"/>
          </w:divBdr>
        </w:div>
        <w:div w:id="1182359906">
          <w:marLeft w:val="0"/>
          <w:marRight w:val="0"/>
          <w:marTop w:val="120"/>
          <w:marBottom w:val="0"/>
          <w:divBdr>
            <w:top w:val="none" w:sz="0" w:space="0" w:color="auto"/>
            <w:left w:val="none" w:sz="0" w:space="0" w:color="auto"/>
            <w:bottom w:val="none" w:sz="0" w:space="0" w:color="auto"/>
            <w:right w:val="none" w:sz="0" w:space="0" w:color="auto"/>
          </w:divBdr>
        </w:div>
        <w:div w:id="1407452742">
          <w:marLeft w:val="0"/>
          <w:marRight w:val="0"/>
          <w:marTop w:val="120"/>
          <w:marBottom w:val="0"/>
          <w:divBdr>
            <w:top w:val="none" w:sz="0" w:space="0" w:color="auto"/>
            <w:left w:val="none" w:sz="0" w:space="0" w:color="auto"/>
            <w:bottom w:val="none" w:sz="0" w:space="0" w:color="auto"/>
            <w:right w:val="none" w:sz="0" w:space="0" w:color="auto"/>
          </w:divBdr>
        </w:div>
        <w:div w:id="1417095182">
          <w:marLeft w:val="0"/>
          <w:marRight w:val="0"/>
          <w:marTop w:val="120"/>
          <w:marBottom w:val="0"/>
          <w:divBdr>
            <w:top w:val="none" w:sz="0" w:space="0" w:color="auto"/>
            <w:left w:val="none" w:sz="0" w:space="0" w:color="auto"/>
            <w:bottom w:val="none" w:sz="0" w:space="0" w:color="auto"/>
            <w:right w:val="none" w:sz="0" w:space="0" w:color="auto"/>
          </w:divBdr>
        </w:div>
        <w:div w:id="1492719319">
          <w:marLeft w:val="0"/>
          <w:marRight w:val="0"/>
          <w:marTop w:val="120"/>
          <w:marBottom w:val="0"/>
          <w:divBdr>
            <w:top w:val="none" w:sz="0" w:space="0" w:color="auto"/>
            <w:left w:val="none" w:sz="0" w:space="0" w:color="auto"/>
            <w:bottom w:val="none" w:sz="0" w:space="0" w:color="auto"/>
            <w:right w:val="none" w:sz="0" w:space="0" w:color="auto"/>
          </w:divBdr>
        </w:div>
        <w:div w:id="1602832131">
          <w:marLeft w:val="0"/>
          <w:marRight w:val="0"/>
          <w:marTop w:val="120"/>
          <w:marBottom w:val="0"/>
          <w:divBdr>
            <w:top w:val="none" w:sz="0" w:space="0" w:color="auto"/>
            <w:left w:val="none" w:sz="0" w:space="0" w:color="auto"/>
            <w:bottom w:val="none" w:sz="0" w:space="0" w:color="auto"/>
            <w:right w:val="none" w:sz="0" w:space="0" w:color="auto"/>
          </w:divBdr>
        </w:div>
        <w:div w:id="1974869856">
          <w:marLeft w:val="0"/>
          <w:marRight w:val="0"/>
          <w:marTop w:val="120"/>
          <w:marBottom w:val="0"/>
          <w:divBdr>
            <w:top w:val="none" w:sz="0" w:space="0" w:color="auto"/>
            <w:left w:val="none" w:sz="0" w:space="0" w:color="auto"/>
            <w:bottom w:val="none" w:sz="0" w:space="0" w:color="auto"/>
            <w:right w:val="none" w:sz="0" w:space="0" w:color="auto"/>
          </w:divBdr>
        </w:div>
        <w:div w:id="2046323464">
          <w:marLeft w:val="0"/>
          <w:marRight w:val="0"/>
          <w:marTop w:val="120"/>
          <w:marBottom w:val="0"/>
          <w:divBdr>
            <w:top w:val="none" w:sz="0" w:space="0" w:color="auto"/>
            <w:left w:val="none" w:sz="0" w:space="0" w:color="auto"/>
            <w:bottom w:val="none" w:sz="0" w:space="0" w:color="auto"/>
            <w:right w:val="none" w:sz="0" w:space="0" w:color="auto"/>
          </w:divBdr>
        </w:div>
        <w:div w:id="2147353697">
          <w:marLeft w:val="0"/>
          <w:marRight w:val="0"/>
          <w:marTop w:val="120"/>
          <w:marBottom w:val="0"/>
          <w:divBdr>
            <w:top w:val="none" w:sz="0" w:space="0" w:color="auto"/>
            <w:left w:val="none" w:sz="0" w:space="0" w:color="auto"/>
            <w:bottom w:val="none" w:sz="0" w:space="0" w:color="auto"/>
            <w:right w:val="none" w:sz="0" w:space="0" w:color="auto"/>
          </w:divBdr>
        </w:div>
      </w:divsChild>
    </w:div>
    <w:div w:id="2080050326">
      <w:bodyDiv w:val="1"/>
      <w:marLeft w:val="0"/>
      <w:marRight w:val="0"/>
      <w:marTop w:val="0"/>
      <w:marBottom w:val="0"/>
      <w:divBdr>
        <w:top w:val="none" w:sz="0" w:space="0" w:color="auto"/>
        <w:left w:val="none" w:sz="0" w:space="0" w:color="auto"/>
        <w:bottom w:val="none" w:sz="0" w:space="0" w:color="auto"/>
        <w:right w:val="none" w:sz="0" w:space="0" w:color="auto"/>
      </w:divBdr>
    </w:div>
    <w:div w:id="2101900246">
      <w:bodyDiv w:val="1"/>
      <w:marLeft w:val="0"/>
      <w:marRight w:val="0"/>
      <w:marTop w:val="0"/>
      <w:marBottom w:val="0"/>
      <w:divBdr>
        <w:top w:val="none" w:sz="0" w:space="0" w:color="auto"/>
        <w:left w:val="none" w:sz="0" w:space="0" w:color="auto"/>
        <w:bottom w:val="none" w:sz="0" w:space="0" w:color="auto"/>
        <w:right w:val="none" w:sz="0" w:space="0" w:color="auto"/>
      </w:divBdr>
      <w:divsChild>
        <w:div w:id="60520916">
          <w:marLeft w:val="0"/>
          <w:marRight w:val="0"/>
          <w:marTop w:val="120"/>
          <w:marBottom w:val="0"/>
          <w:divBdr>
            <w:top w:val="none" w:sz="0" w:space="0" w:color="auto"/>
            <w:left w:val="none" w:sz="0" w:space="0" w:color="auto"/>
            <w:bottom w:val="none" w:sz="0" w:space="0" w:color="auto"/>
            <w:right w:val="none" w:sz="0" w:space="0" w:color="auto"/>
          </w:divBdr>
        </w:div>
        <w:div w:id="1834908567">
          <w:marLeft w:val="0"/>
          <w:marRight w:val="0"/>
          <w:marTop w:val="120"/>
          <w:marBottom w:val="0"/>
          <w:divBdr>
            <w:top w:val="none" w:sz="0" w:space="0" w:color="auto"/>
            <w:left w:val="none" w:sz="0" w:space="0" w:color="auto"/>
            <w:bottom w:val="none" w:sz="0" w:space="0" w:color="auto"/>
            <w:right w:val="none" w:sz="0" w:space="0" w:color="auto"/>
          </w:divBdr>
        </w:div>
        <w:div w:id="31852132">
          <w:marLeft w:val="0"/>
          <w:marRight w:val="0"/>
          <w:marTop w:val="120"/>
          <w:marBottom w:val="0"/>
          <w:divBdr>
            <w:top w:val="none" w:sz="0" w:space="0" w:color="auto"/>
            <w:left w:val="none" w:sz="0" w:space="0" w:color="auto"/>
            <w:bottom w:val="none" w:sz="0" w:space="0" w:color="auto"/>
            <w:right w:val="none" w:sz="0" w:space="0" w:color="auto"/>
          </w:divBdr>
        </w:div>
        <w:div w:id="764762509">
          <w:marLeft w:val="0"/>
          <w:marRight w:val="0"/>
          <w:marTop w:val="120"/>
          <w:marBottom w:val="0"/>
          <w:divBdr>
            <w:top w:val="none" w:sz="0" w:space="0" w:color="auto"/>
            <w:left w:val="none" w:sz="0" w:space="0" w:color="auto"/>
            <w:bottom w:val="none" w:sz="0" w:space="0" w:color="auto"/>
            <w:right w:val="none" w:sz="0" w:space="0" w:color="auto"/>
          </w:divBdr>
        </w:div>
        <w:div w:id="167259857">
          <w:marLeft w:val="0"/>
          <w:marRight w:val="0"/>
          <w:marTop w:val="0"/>
          <w:marBottom w:val="192"/>
          <w:divBdr>
            <w:top w:val="none" w:sz="0" w:space="0" w:color="auto"/>
            <w:left w:val="none" w:sz="0" w:space="0" w:color="auto"/>
            <w:bottom w:val="none" w:sz="0" w:space="0" w:color="auto"/>
            <w:right w:val="none" w:sz="0" w:space="0" w:color="auto"/>
          </w:divBdr>
        </w:div>
        <w:div w:id="272514237">
          <w:marLeft w:val="0"/>
          <w:marRight w:val="0"/>
          <w:marTop w:val="120"/>
          <w:marBottom w:val="96"/>
          <w:divBdr>
            <w:top w:val="none" w:sz="0" w:space="0" w:color="auto"/>
            <w:left w:val="single" w:sz="24" w:space="0" w:color="CED3F1"/>
            <w:bottom w:val="none" w:sz="0" w:space="0" w:color="auto"/>
            <w:right w:val="none" w:sz="0" w:space="0" w:color="auto"/>
          </w:divBdr>
        </w:div>
        <w:div w:id="752047618">
          <w:marLeft w:val="0"/>
          <w:marRight w:val="0"/>
          <w:marTop w:val="120"/>
          <w:marBottom w:val="0"/>
          <w:divBdr>
            <w:top w:val="none" w:sz="0" w:space="0" w:color="auto"/>
            <w:left w:val="none" w:sz="0" w:space="0" w:color="auto"/>
            <w:bottom w:val="none" w:sz="0" w:space="0" w:color="auto"/>
            <w:right w:val="none" w:sz="0" w:space="0" w:color="auto"/>
          </w:divBdr>
        </w:div>
        <w:div w:id="934940784">
          <w:marLeft w:val="0"/>
          <w:marRight w:val="0"/>
          <w:marTop w:val="120"/>
          <w:marBottom w:val="0"/>
          <w:divBdr>
            <w:top w:val="none" w:sz="0" w:space="0" w:color="auto"/>
            <w:left w:val="none" w:sz="0" w:space="0" w:color="auto"/>
            <w:bottom w:val="none" w:sz="0" w:space="0" w:color="auto"/>
            <w:right w:val="none" w:sz="0" w:space="0" w:color="auto"/>
          </w:divBdr>
        </w:div>
        <w:div w:id="5191304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header" Target="header3.xml"/><Relationship Id="rId26" Type="http://schemas.openxmlformats.org/officeDocument/2006/relationships/hyperlink" Target="consultantplus://offline/ref=393E10A25DF626D8F41E30362AB4345CA5A9DA10E3CDAEA804622434DCE4C89468B72F508E801541VDNA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image" Target="media/image7.tiff"/><Relationship Id="rId25" Type="http://schemas.openxmlformats.org/officeDocument/2006/relationships/hyperlink" Target="consultantplus://offline/ref=D180352582A5E1EF3E5F650E04219B475A1F1A90FE5C7CDE5FDD912F3157DEE4ACE3733163A0B80FF12B89U7P3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4.xml"/><Relationship Id="rId29" Type="http://schemas.openxmlformats.org/officeDocument/2006/relationships/hyperlink" Target="consultantplus://offline/ref=302B1F66D7B43BD03D5DA0CEAEA8E98745818B636876EEFB0025C20749DEF1B515D2FE6030203730OCA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D180352582A5E1EF3E5F7B03124DC44F5F17479AF85275810A82CA72665ED4B3EBAC2A7327ACB80AUFP5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consultantplus://offline/ref=D180352582A5E1EF3E5F7B03124DC44F5F17479DF85275810A82CA72665ED4B3EBAC2A7327ADB906UFP1K" TargetMode="External"/><Relationship Id="rId28" Type="http://schemas.openxmlformats.org/officeDocument/2006/relationships/hyperlink" Target="consultantplus://offline/ref=393E10A25DF626D8F41E30362AB4345CA5A9D41BE5CAAEA804622434DCE4C89468B72F508E811145VDNBO" TargetMode="Externa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consultantplus://offline/ref=D180352582A5E1EF3E5F7B03124DC44F5F17469AFB5C75810A82CA72665ED4B3EBAC2A7327ADBC0EUFP4K" TargetMode="External"/><Relationship Id="rId27" Type="http://schemas.openxmlformats.org/officeDocument/2006/relationships/hyperlink" Target="consultantplus://offline/ref=393E10A25DF626D8F41E30362AB4345CA4A1DC10E7CFAEA804622434DCE4C89468B72F508C85V1N3O" TargetMode="External"/><Relationship Id="rId30" Type="http://schemas.openxmlformats.org/officeDocument/2006/relationships/hyperlink" Target="consultantplus://offline/ref=302B1F66D7B43BD03D5DA0CEAEA8E98745818B636876EEFB0025C20749DEF1B515D2FE6030203730OCA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DBE5-5664-4E21-8CA5-B0884EED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8197</Words>
  <Characters>46726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54814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Пользователь Windows</cp:lastModifiedBy>
  <cp:revision>4</cp:revision>
  <cp:lastPrinted>2019-05-28T12:02:00Z</cp:lastPrinted>
  <dcterms:created xsi:type="dcterms:W3CDTF">2024-12-06T11:24:00Z</dcterms:created>
  <dcterms:modified xsi:type="dcterms:W3CDTF">2024-12-06T12:03:00Z</dcterms:modified>
</cp:coreProperties>
</file>